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54f0a" w14:textId="6054f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телімдеріне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ауданы Мичурин ауылдық округі әкімінің 2021 жылғы 26 сәуірдегі № 1-0301 шешімі. Павлодар облысының Әділет департаментінде 2021 жылғы 4 мамырда № 7268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1-1) тармақшасына, 69-бабының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6) тармақшасына сәйкес, Мичурин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ауданы Мичурин ауылдық округінің Госплемстанция ауылының аумағында жер пайдаланушылардан жер учаскелері алынбай қауымдық сервитут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Мичурин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Копенов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1-0301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1853"/>
        <w:gridCol w:w="3400"/>
        <w:gridCol w:w="1785"/>
        <w:gridCol w:w="1692"/>
        <w:gridCol w:w="2597"/>
      </w:tblGrid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Пайдаланушы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 гектар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Нысалы мақсаты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мерзімі (жыл)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телімінің орналасқан жері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"Қазақтелеком" акционерлік қоғамы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0,0128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Кабельдік кәрізді жүргізу мен пайдалану үшін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Госплемстанция ауылы, Мичурин ауылдық округі, Павлодар ауданы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"Қазақтелеком"акционерлік қоғамы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0,0176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Кабельдік кәрізді жүргізу мен пайдалану үшін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Госплемстанция ауылы, Мичурин ауылдық округі, Павлодар ауданы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