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b2fe" w14:textId="13db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2020 жылғы 29 желтоқсандағы № 1/66 "2021 - 2023 жылдарға арналған Май ауданының ауылдық округтердің, Ақжар және Майтүбек ауылдарының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28 қыркүйектегі № 1/8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"2021 - 2023 жылдарға арналған Май ауданының ауылдық округтердің, Ақжар және Майтүбек ауылдарының бюджеттері туралы" 2020 жылғы 29 желтоқсандағы № 1/66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7180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Ақжар ауылының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Ақшиман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Баскөл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Қазан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Қаратерек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Кеңтүбек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152130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Көктөбе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27980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Май ауылдық округінің бюджеті тиісінше 22, 23 және 24-қосымшаларға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Малайсары ауылдық округінің бюджеті тиісінше 25, 26 және 27-қосымшаларға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Майтүбек ауылының бюджеті тиісінше 28, 29 және 30-қосымшаларға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Саты ауылдық округінің бюджеті тиісінше 31, 32 және 33-қосымшаларға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көрсетілген шешімнің 15-тармағы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Азаматтық қызметшілер болып табылатын және ауылдық елді мекендерде жұмыс істейтін әлеуметтік қамсыздандыру, мәдениет және спорт,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Ақшиман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Қаратерек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Малайсары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Майтүбек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