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b4c" w14:textId="e0d9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17 қарашадағы № 1/12 шешімі. Қазақстан Республикасының Әділет министрлігінде 2021 жылғы 25 қарашада № 25402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6 932 700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5 974 213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7 050 229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146 215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ауданның жергілікті атқарушы орган резерві 15 803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1/66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