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8645" w14:textId="a708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2020 жылғы 24 желтоқсандағы "2021 – 2023 жылдарға арналған Ертіс аудандық бюджеті туралы" № 265-61-6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23 сәуірдегі № 19-4-7 шешімі. Павлодар облысының Әділет департаментінде 2021 жылғы 4 мамырда № 7270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2020 жылғы 24 желтоқсандағы "2021 – 2023 жылдарға арналған Ертіс аудандық бюджеті туралы" № 265-61-6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7112 болып тіркелген, 2020 жылғы 29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Ертіс аудандық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6390378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5743282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6477263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46602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13104 мың теңге -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65728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68494 мың теңге – "Ауыл –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мың теңге – факторлық - баллдық шкала бойынша еңбекақы төлеу жүйесінде мемлекеттік қызметшілерге бонустар төлеуге.";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