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3bc6" w14:textId="65d3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Михайлов ауылдық округі әкімінің 2021 жылғы 26 мамырдағы № 4 шешімі. Қазақстан Республикасының Әділет министрлігінде 2021 жылғы 28 мамырда № 22855 болып тіркелді. Күші жойылды - Қостанай облысы Меңдіқара ауданы Михайлов ауылдық округі әкімінің 2022 жылғы 14 қаңтардағы № 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Михайлов ауылдық округі әкімінің 14.01.2022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Занының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Меңдіқара аудандық аумақтық инспекциясы" мемлекеттік мекемесінің бас мемлекеттік ветеринариялық - санитариялық инспекторының 2021 жылғы 22 сәуірдегі № 01-27/166 ұсынысы негізінде,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Меңдіқара ауданы Михайлов ауылдық округі Михайлов ауылының жеке секторы "Механизатор" табынының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Денсаулық сақтау министрлігі Санитариялық-эпидемиологиялық бақылау комитеті Қостанай облысының департаменті Меңдіқара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Меңдіқара аудандық аумақтық инспекциясы" мемлекеттік мекемесіне (келісім бойынша) анықталған эпизоотиялық ошақта ветеринариялық-санитариялық қолайлы жағдайға қол жеткізуге үшін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"Мендіқара ауданының Михайлов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Меңдіқара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Михайлов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Джафарова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