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a00cb0" w14:textId="fa00cb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Денисов ауданының ауылдық елдi мекендеріне жұмыс iстеуге және тұруға келген денсаулық сақтау, бiлiм беру, әлеуметтiк қамсыздандыру, мәдениет, спорт және агроөнеркәсіптік кешен саласындағы мамандарға, ауылдар, ауылдық округтер әкімдері аппараттарының мемлекеттік қызметшілеріне 2021 жылы әлеуметтік қолдау көрсету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Денисов ауданы мәслихатының 2021 жылғы 12 мамырдағы № 34 шешімі. Қостанай облысының Әділет департаментінде 2021 жылғы 14 мамырда № 9912 болып тіркелді. Мерзімі өткендіктен қолданыс тоқтатылды</w:t>
      </w:r>
    </w:p>
    <w:p>
      <w:pPr>
        <w:spacing w:after="0"/>
        <w:ind w:left="0"/>
        <w:jc w:val="both"/>
      </w:pPr>
      <w:bookmarkStart w:name="z4" w:id="0"/>
      <w:r>
        <w:rPr>
          <w:rFonts w:ascii="Times New Roman"/>
          <w:b w:val="false"/>
          <w:i w:val="false"/>
          <w:color w:val="000000"/>
          <w:sz w:val="28"/>
        </w:rPr>
        <w:t xml:space="preserve">
      "Агроөнеркәсіптік кешенді және ауылдық аумақтарды дамытуды мемлекеттік реттеу туралы" Қазақстан Республикасы Заңының 18-бабы </w:t>
      </w:r>
      <w:r>
        <w:rPr>
          <w:rFonts w:ascii="Times New Roman"/>
          <w:b w:val="false"/>
          <w:i w:val="false"/>
          <w:color w:val="000000"/>
          <w:sz w:val="28"/>
        </w:rPr>
        <w:t>8-тармағына</w:t>
      </w:r>
      <w:r>
        <w:rPr>
          <w:rFonts w:ascii="Times New Roman"/>
          <w:b w:val="false"/>
          <w:i w:val="false"/>
          <w:color w:val="000000"/>
          <w:sz w:val="28"/>
        </w:rPr>
        <w:t xml:space="preserve"> сәйкес Денисов аудандық мәслихаты ШЕШІМ ҚАБЫЛДАДЫ:</w:t>
      </w:r>
    </w:p>
    <w:bookmarkEnd w:id="0"/>
    <w:bookmarkStart w:name="z5" w:id="1"/>
    <w:p>
      <w:pPr>
        <w:spacing w:after="0"/>
        <w:ind w:left="0"/>
        <w:jc w:val="both"/>
      </w:pPr>
      <w:r>
        <w:rPr>
          <w:rFonts w:ascii="Times New Roman"/>
          <w:b w:val="false"/>
          <w:i w:val="false"/>
          <w:color w:val="000000"/>
          <w:sz w:val="28"/>
        </w:rPr>
        <w:t>
      1. Денисов ауданының ауылдық елдi мекендеріне жұмыс iстеуге және тұруға келген денсаулық сақтау, бiлiм беру, әлеуметтiк қамсыздандыру, мәдениет, спорт және агроөнеркәсіптік кешен саласындағы мамандарға, ауылдар, ауылдық округтер әкімдері аппараттарының мемлекеттік қызметшілеріне 2021 жылы көтерме жәрдемақы және тұрғын үй сатып алу немесе салу үшін әлеуметтік қолдау көрсетілсін.</w:t>
      </w:r>
    </w:p>
    <w:bookmarkEnd w:id="1"/>
    <w:bookmarkStart w:name="z6" w:id="2"/>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Кезектен тыс сессияның төрағасы, Денисов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Мурзабаев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