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1421" w14:textId="e881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ауданының 2022-2024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27 желтоқсандағы № 77 шешімі. Қазақстан Республикасының Әділет министрлігінде 2021 жылғы 29 желтоқсанда № 26211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Әулиекөл ауданының 2022 - 2024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6 853 931,8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1 722 022,0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31 203,0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5 097 756,8 мың теңге;</w:t>
      </w:r>
    </w:p>
    <w:bookmarkEnd w:id="6"/>
    <w:bookmarkStart w:name="z13" w:id="7"/>
    <w:p>
      <w:pPr>
        <w:spacing w:after="0"/>
        <w:ind w:left="0"/>
        <w:jc w:val="both"/>
      </w:pPr>
      <w:r>
        <w:rPr>
          <w:rFonts w:ascii="Times New Roman"/>
          <w:b w:val="false"/>
          <w:i w:val="false"/>
          <w:color w:val="000000"/>
          <w:sz w:val="28"/>
        </w:rPr>
        <w:t>
      2) шығындар – 6 980 207,9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55 554,0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132 919,0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77 365,0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48 000,0 мың теңге;</w:t>
      </w:r>
    </w:p>
    <w:bookmarkEnd w:id="11"/>
    <w:p>
      <w:pPr>
        <w:spacing w:after="0"/>
        <w:ind w:left="0"/>
        <w:jc w:val="both"/>
      </w:pPr>
      <w:r>
        <w:rPr>
          <w:rFonts w:ascii="Times New Roman"/>
          <w:b w:val="false"/>
          <w:i w:val="false"/>
          <w:color w:val="000000"/>
          <w:sz w:val="28"/>
        </w:rPr>
        <w:t>
      5) бюджет тапшылығы (профициті) – - 229 830,1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229 830,1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20.12.2022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2022 жылға арналған аудандық бюджетте облыстық бюджеттен берілетін субвенциялар көлемі 3 460 878,0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ауылдар, кент, ауылдық округтер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2022 жылға арналған аудандық бюджеттен ауылдар, кент, ауылдық округтер бюджеттеріне берілетін бюджеттік субвенциялар 371 998,0 мың теңге сомасында, оның ішінде:</w:t>
      </w:r>
    </w:p>
    <w:bookmarkEnd w:id="14"/>
    <w:bookmarkStart w:name="z21" w:id="15"/>
    <w:p>
      <w:pPr>
        <w:spacing w:after="0"/>
        <w:ind w:left="0"/>
        <w:jc w:val="both"/>
      </w:pPr>
      <w:r>
        <w:rPr>
          <w:rFonts w:ascii="Times New Roman"/>
          <w:b w:val="false"/>
          <w:i w:val="false"/>
          <w:color w:val="000000"/>
          <w:sz w:val="28"/>
        </w:rPr>
        <w:t>
      Әулиекөл ауылы – 49 730,0 мың теңге;</w:t>
      </w:r>
    </w:p>
    <w:bookmarkEnd w:id="15"/>
    <w:bookmarkStart w:name="z22" w:id="16"/>
    <w:p>
      <w:pPr>
        <w:spacing w:after="0"/>
        <w:ind w:left="0"/>
        <w:jc w:val="both"/>
      </w:pPr>
      <w:r>
        <w:rPr>
          <w:rFonts w:ascii="Times New Roman"/>
          <w:b w:val="false"/>
          <w:i w:val="false"/>
          <w:color w:val="000000"/>
          <w:sz w:val="28"/>
        </w:rPr>
        <w:t>
      Көктал ауылы – 18 398,0 мың теңге;</w:t>
      </w:r>
    </w:p>
    <w:bookmarkEnd w:id="16"/>
    <w:bookmarkStart w:name="z23" w:id="17"/>
    <w:p>
      <w:pPr>
        <w:spacing w:after="0"/>
        <w:ind w:left="0"/>
        <w:jc w:val="both"/>
      </w:pPr>
      <w:r>
        <w:rPr>
          <w:rFonts w:ascii="Times New Roman"/>
          <w:b w:val="false"/>
          <w:i w:val="false"/>
          <w:color w:val="000000"/>
          <w:sz w:val="28"/>
        </w:rPr>
        <w:t>
      Первомай ауылы – 19 598,0 мың теңге;</w:t>
      </w:r>
    </w:p>
    <w:bookmarkEnd w:id="17"/>
    <w:bookmarkStart w:name="z24" w:id="18"/>
    <w:p>
      <w:pPr>
        <w:spacing w:after="0"/>
        <w:ind w:left="0"/>
        <w:jc w:val="both"/>
      </w:pPr>
      <w:r>
        <w:rPr>
          <w:rFonts w:ascii="Times New Roman"/>
          <w:b w:val="false"/>
          <w:i w:val="false"/>
          <w:color w:val="000000"/>
          <w:sz w:val="28"/>
        </w:rPr>
        <w:t>
      Тимофеев ауылы – 22 103,0 мың теңге;</w:t>
      </w:r>
    </w:p>
    <w:bookmarkEnd w:id="18"/>
    <w:bookmarkStart w:name="z25" w:id="19"/>
    <w:p>
      <w:pPr>
        <w:spacing w:after="0"/>
        <w:ind w:left="0"/>
        <w:jc w:val="both"/>
      </w:pPr>
      <w:r>
        <w:rPr>
          <w:rFonts w:ascii="Times New Roman"/>
          <w:b w:val="false"/>
          <w:i w:val="false"/>
          <w:color w:val="000000"/>
          <w:sz w:val="28"/>
        </w:rPr>
        <w:t>
      Құсмұрын кенті – 45 435,0 мың теңге;</w:t>
      </w:r>
    </w:p>
    <w:bookmarkEnd w:id="19"/>
    <w:bookmarkStart w:name="z26" w:id="20"/>
    <w:p>
      <w:pPr>
        <w:spacing w:after="0"/>
        <w:ind w:left="0"/>
        <w:jc w:val="both"/>
      </w:pPr>
      <w:r>
        <w:rPr>
          <w:rFonts w:ascii="Times New Roman"/>
          <w:b w:val="false"/>
          <w:i w:val="false"/>
          <w:color w:val="000000"/>
          <w:sz w:val="28"/>
        </w:rPr>
        <w:t>
      Аманқарағай ауылдық округі – 41 019,0 мың теңге;</w:t>
      </w:r>
    </w:p>
    <w:bookmarkEnd w:id="20"/>
    <w:bookmarkStart w:name="z27" w:id="21"/>
    <w:p>
      <w:pPr>
        <w:spacing w:after="0"/>
        <w:ind w:left="0"/>
        <w:jc w:val="both"/>
      </w:pPr>
      <w:r>
        <w:rPr>
          <w:rFonts w:ascii="Times New Roman"/>
          <w:b w:val="false"/>
          <w:i w:val="false"/>
          <w:color w:val="000000"/>
          <w:sz w:val="28"/>
        </w:rPr>
        <w:t>
      Диев ауылдық округі – 27 742,0 мың теңге;</w:t>
      </w:r>
    </w:p>
    <w:bookmarkEnd w:id="21"/>
    <w:bookmarkStart w:name="z28" w:id="22"/>
    <w:p>
      <w:pPr>
        <w:spacing w:after="0"/>
        <w:ind w:left="0"/>
        <w:jc w:val="both"/>
      </w:pPr>
      <w:r>
        <w:rPr>
          <w:rFonts w:ascii="Times New Roman"/>
          <w:b w:val="false"/>
          <w:i w:val="false"/>
          <w:color w:val="000000"/>
          <w:sz w:val="28"/>
        </w:rPr>
        <w:t>
      Қазанбасы ауылдық округі – 26 668,0 мың теңге;</w:t>
      </w:r>
    </w:p>
    <w:bookmarkEnd w:id="22"/>
    <w:bookmarkStart w:name="z29" w:id="23"/>
    <w:p>
      <w:pPr>
        <w:spacing w:after="0"/>
        <w:ind w:left="0"/>
        <w:jc w:val="both"/>
      </w:pPr>
      <w:r>
        <w:rPr>
          <w:rFonts w:ascii="Times New Roman"/>
          <w:b w:val="false"/>
          <w:i w:val="false"/>
          <w:color w:val="000000"/>
          <w:sz w:val="28"/>
        </w:rPr>
        <w:t>
      Москалев ауылдық округі – 23 206,0 мың теңге;</w:t>
      </w:r>
    </w:p>
    <w:bookmarkEnd w:id="23"/>
    <w:bookmarkStart w:name="z30" w:id="24"/>
    <w:p>
      <w:pPr>
        <w:spacing w:after="0"/>
        <w:ind w:left="0"/>
        <w:jc w:val="both"/>
      </w:pPr>
      <w:r>
        <w:rPr>
          <w:rFonts w:ascii="Times New Roman"/>
          <w:b w:val="false"/>
          <w:i w:val="false"/>
          <w:color w:val="000000"/>
          <w:sz w:val="28"/>
        </w:rPr>
        <w:t>
      Новонежин ауылдық округі – 27 541,0 мың теңге;</w:t>
      </w:r>
    </w:p>
    <w:bookmarkEnd w:id="24"/>
    <w:bookmarkStart w:name="z31" w:id="25"/>
    <w:p>
      <w:pPr>
        <w:spacing w:after="0"/>
        <w:ind w:left="0"/>
        <w:jc w:val="both"/>
      </w:pPr>
      <w:r>
        <w:rPr>
          <w:rFonts w:ascii="Times New Roman"/>
          <w:b w:val="false"/>
          <w:i w:val="false"/>
          <w:color w:val="000000"/>
          <w:sz w:val="28"/>
        </w:rPr>
        <w:t>
      Новоселов ауылдық округі – 24 679,0 мың теңге;</w:t>
      </w:r>
    </w:p>
    <w:bookmarkEnd w:id="25"/>
    <w:bookmarkStart w:name="z32" w:id="26"/>
    <w:p>
      <w:pPr>
        <w:spacing w:after="0"/>
        <w:ind w:left="0"/>
        <w:jc w:val="both"/>
      </w:pPr>
      <w:r>
        <w:rPr>
          <w:rFonts w:ascii="Times New Roman"/>
          <w:b w:val="false"/>
          <w:i w:val="false"/>
          <w:color w:val="000000"/>
          <w:sz w:val="28"/>
        </w:rPr>
        <w:t>
      Сұлукөл ауылдық округі – 23 169,0 мың теңге;</w:t>
      </w:r>
    </w:p>
    <w:bookmarkEnd w:id="26"/>
    <w:bookmarkStart w:name="z33" w:id="27"/>
    <w:p>
      <w:pPr>
        <w:spacing w:after="0"/>
        <w:ind w:left="0"/>
        <w:jc w:val="both"/>
      </w:pPr>
      <w:r>
        <w:rPr>
          <w:rFonts w:ascii="Times New Roman"/>
          <w:b w:val="false"/>
          <w:i w:val="false"/>
          <w:color w:val="000000"/>
          <w:sz w:val="28"/>
        </w:rPr>
        <w:t>
      Чернигов ауылдық округі – 22 710,0 мың теңге;</w:t>
      </w:r>
    </w:p>
    <w:bookmarkEnd w:id="27"/>
    <w:bookmarkStart w:name="z34" w:id="28"/>
    <w:p>
      <w:pPr>
        <w:spacing w:after="0"/>
        <w:ind w:left="0"/>
        <w:jc w:val="both"/>
      </w:pPr>
      <w:r>
        <w:rPr>
          <w:rFonts w:ascii="Times New Roman"/>
          <w:b w:val="false"/>
          <w:i w:val="false"/>
          <w:color w:val="000000"/>
          <w:sz w:val="28"/>
        </w:rPr>
        <w:t>
      2) 2023 жылға арналған аудандық бюджеттен ауылдар, кент, ауылдық округтер бюджеттеріне берілетін бюджеттік субвенциялар 374 658,0 мың теңге сомасында, оның ішінде:</w:t>
      </w:r>
    </w:p>
    <w:bookmarkEnd w:id="28"/>
    <w:bookmarkStart w:name="z35" w:id="29"/>
    <w:p>
      <w:pPr>
        <w:spacing w:after="0"/>
        <w:ind w:left="0"/>
        <w:jc w:val="both"/>
      </w:pPr>
      <w:r>
        <w:rPr>
          <w:rFonts w:ascii="Times New Roman"/>
          <w:b w:val="false"/>
          <w:i w:val="false"/>
          <w:color w:val="000000"/>
          <w:sz w:val="28"/>
        </w:rPr>
        <w:t>
      Әулиекөл ауылы – 49 924,0 мың теңге;</w:t>
      </w:r>
    </w:p>
    <w:bookmarkEnd w:id="29"/>
    <w:bookmarkStart w:name="z36" w:id="30"/>
    <w:p>
      <w:pPr>
        <w:spacing w:after="0"/>
        <w:ind w:left="0"/>
        <w:jc w:val="both"/>
      </w:pPr>
      <w:r>
        <w:rPr>
          <w:rFonts w:ascii="Times New Roman"/>
          <w:b w:val="false"/>
          <w:i w:val="false"/>
          <w:color w:val="000000"/>
          <w:sz w:val="28"/>
        </w:rPr>
        <w:t>
      Көктал ауылы – 19 499,0 мың теңге;</w:t>
      </w:r>
    </w:p>
    <w:bookmarkEnd w:id="30"/>
    <w:bookmarkStart w:name="z37" w:id="31"/>
    <w:p>
      <w:pPr>
        <w:spacing w:after="0"/>
        <w:ind w:left="0"/>
        <w:jc w:val="both"/>
      </w:pPr>
      <w:r>
        <w:rPr>
          <w:rFonts w:ascii="Times New Roman"/>
          <w:b w:val="false"/>
          <w:i w:val="false"/>
          <w:color w:val="000000"/>
          <w:sz w:val="28"/>
        </w:rPr>
        <w:t>
      Первомай ауылы – 19 641,0 мың теңге;</w:t>
      </w:r>
    </w:p>
    <w:bookmarkEnd w:id="31"/>
    <w:bookmarkStart w:name="z38" w:id="32"/>
    <w:p>
      <w:pPr>
        <w:spacing w:after="0"/>
        <w:ind w:left="0"/>
        <w:jc w:val="both"/>
      </w:pPr>
      <w:r>
        <w:rPr>
          <w:rFonts w:ascii="Times New Roman"/>
          <w:b w:val="false"/>
          <w:i w:val="false"/>
          <w:color w:val="000000"/>
          <w:sz w:val="28"/>
        </w:rPr>
        <w:t>
      Тимофеев ауылы – 22 667,0 мың теңге;</w:t>
      </w:r>
    </w:p>
    <w:bookmarkEnd w:id="32"/>
    <w:bookmarkStart w:name="z39" w:id="33"/>
    <w:p>
      <w:pPr>
        <w:spacing w:after="0"/>
        <w:ind w:left="0"/>
        <w:jc w:val="both"/>
      </w:pPr>
      <w:r>
        <w:rPr>
          <w:rFonts w:ascii="Times New Roman"/>
          <w:b w:val="false"/>
          <w:i w:val="false"/>
          <w:color w:val="000000"/>
          <w:sz w:val="28"/>
        </w:rPr>
        <w:t>
      Құсмұрын кенті – 45 080,0 мың теңге;</w:t>
      </w:r>
    </w:p>
    <w:bookmarkEnd w:id="33"/>
    <w:bookmarkStart w:name="z40" w:id="34"/>
    <w:p>
      <w:pPr>
        <w:spacing w:after="0"/>
        <w:ind w:left="0"/>
        <w:jc w:val="both"/>
      </w:pPr>
      <w:r>
        <w:rPr>
          <w:rFonts w:ascii="Times New Roman"/>
          <w:b w:val="false"/>
          <w:i w:val="false"/>
          <w:color w:val="000000"/>
          <w:sz w:val="28"/>
        </w:rPr>
        <w:t>
      Аманқарағай ауылдық округі – 39 900,0 мың теңге;</w:t>
      </w:r>
    </w:p>
    <w:bookmarkEnd w:id="34"/>
    <w:bookmarkStart w:name="z41" w:id="35"/>
    <w:p>
      <w:pPr>
        <w:spacing w:after="0"/>
        <w:ind w:left="0"/>
        <w:jc w:val="both"/>
      </w:pPr>
      <w:r>
        <w:rPr>
          <w:rFonts w:ascii="Times New Roman"/>
          <w:b w:val="false"/>
          <w:i w:val="false"/>
          <w:color w:val="000000"/>
          <w:sz w:val="28"/>
        </w:rPr>
        <w:t>
      Диев ауылдық округі – 27 587,0 мың теңге;</w:t>
      </w:r>
    </w:p>
    <w:bookmarkEnd w:id="35"/>
    <w:bookmarkStart w:name="z42" w:id="36"/>
    <w:p>
      <w:pPr>
        <w:spacing w:after="0"/>
        <w:ind w:left="0"/>
        <w:jc w:val="both"/>
      </w:pPr>
      <w:r>
        <w:rPr>
          <w:rFonts w:ascii="Times New Roman"/>
          <w:b w:val="false"/>
          <w:i w:val="false"/>
          <w:color w:val="000000"/>
          <w:sz w:val="28"/>
        </w:rPr>
        <w:t>
      Қазанбасы ауылдық округі – 27 148,0 мың теңге;</w:t>
      </w:r>
    </w:p>
    <w:bookmarkEnd w:id="36"/>
    <w:bookmarkStart w:name="z43" w:id="37"/>
    <w:p>
      <w:pPr>
        <w:spacing w:after="0"/>
        <w:ind w:left="0"/>
        <w:jc w:val="both"/>
      </w:pPr>
      <w:r>
        <w:rPr>
          <w:rFonts w:ascii="Times New Roman"/>
          <w:b w:val="false"/>
          <w:i w:val="false"/>
          <w:color w:val="000000"/>
          <w:sz w:val="28"/>
        </w:rPr>
        <w:t>
      Москалев ауылдық округі – 23 421,0 мың теңге;</w:t>
      </w:r>
    </w:p>
    <w:bookmarkEnd w:id="37"/>
    <w:bookmarkStart w:name="z44" w:id="38"/>
    <w:p>
      <w:pPr>
        <w:spacing w:after="0"/>
        <w:ind w:left="0"/>
        <w:jc w:val="both"/>
      </w:pPr>
      <w:r>
        <w:rPr>
          <w:rFonts w:ascii="Times New Roman"/>
          <w:b w:val="false"/>
          <w:i w:val="false"/>
          <w:color w:val="000000"/>
          <w:sz w:val="28"/>
        </w:rPr>
        <w:t>
      Новонежин ауылдық округі – 28 170,0 мың теңге;</w:t>
      </w:r>
    </w:p>
    <w:bookmarkEnd w:id="38"/>
    <w:bookmarkStart w:name="z45" w:id="39"/>
    <w:p>
      <w:pPr>
        <w:spacing w:after="0"/>
        <w:ind w:left="0"/>
        <w:jc w:val="both"/>
      </w:pPr>
      <w:r>
        <w:rPr>
          <w:rFonts w:ascii="Times New Roman"/>
          <w:b w:val="false"/>
          <w:i w:val="false"/>
          <w:color w:val="000000"/>
          <w:sz w:val="28"/>
        </w:rPr>
        <w:t>
      Новоселов ауылдық округі – 24 968,0 мың теңге;</w:t>
      </w:r>
    </w:p>
    <w:bookmarkEnd w:id="39"/>
    <w:bookmarkStart w:name="z46" w:id="40"/>
    <w:p>
      <w:pPr>
        <w:spacing w:after="0"/>
        <w:ind w:left="0"/>
        <w:jc w:val="both"/>
      </w:pPr>
      <w:r>
        <w:rPr>
          <w:rFonts w:ascii="Times New Roman"/>
          <w:b w:val="false"/>
          <w:i w:val="false"/>
          <w:color w:val="000000"/>
          <w:sz w:val="28"/>
        </w:rPr>
        <w:t>
      Сұлукөл ауылдық округі – 23 601,0 мың теңге;</w:t>
      </w:r>
    </w:p>
    <w:bookmarkEnd w:id="40"/>
    <w:bookmarkStart w:name="z47" w:id="41"/>
    <w:p>
      <w:pPr>
        <w:spacing w:after="0"/>
        <w:ind w:left="0"/>
        <w:jc w:val="both"/>
      </w:pPr>
      <w:r>
        <w:rPr>
          <w:rFonts w:ascii="Times New Roman"/>
          <w:b w:val="false"/>
          <w:i w:val="false"/>
          <w:color w:val="000000"/>
          <w:sz w:val="28"/>
        </w:rPr>
        <w:t>
      Чернигов ауылдық округі – 23 052,0 мың теңге;</w:t>
      </w:r>
    </w:p>
    <w:bookmarkEnd w:id="41"/>
    <w:bookmarkStart w:name="z48" w:id="42"/>
    <w:p>
      <w:pPr>
        <w:spacing w:after="0"/>
        <w:ind w:left="0"/>
        <w:jc w:val="both"/>
      </w:pPr>
      <w:r>
        <w:rPr>
          <w:rFonts w:ascii="Times New Roman"/>
          <w:b w:val="false"/>
          <w:i w:val="false"/>
          <w:color w:val="000000"/>
          <w:sz w:val="28"/>
        </w:rPr>
        <w:t>
      3) 2024 жылға арналған аудандық бюджеттен ауылдар, кент, ауылдық округтер бюджеттеріне берілетін бюджеттік субвенциялар 384 523,0 мың теңге сомасында, оның ішінде:</w:t>
      </w:r>
    </w:p>
    <w:bookmarkEnd w:id="42"/>
    <w:bookmarkStart w:name="z49" w:id="43"/>
    <w:p>
      <w:pPr>
        <w:spacing w:after="0"/>
        <w:ind w:left="0"/>
        <w:jc w:val="both"/>
      </w:pPr>
      <w:r>
        <w:rPr>
          <w:rFonts w:ascii="Times New Roman"/>
          <w:b w:val="false"/>
          <w:i w:val="false"/>
          <w:color w:val="000000"/>
          <w:sz w:val="28"/>
        </w:rPr>
        <w:t>
      Әулиекөл ауылы – 53 049,0 мың теңге;</w:t>
      </w:r>
    </w:p>
    <w:bookmarkEnd w:id="43"/>
    <w:bookmarkStart w:name="z50" w:id="44"/>
    <w:p>
      <w:pPr>
        <w:spacing w:after="0"/>
        <w:ind w:left="0"/>
        <w:jc w:val="both"/>
      </w:pPr>
      <w:r>
        <w:rPr>
          <w:rFonts w:ascii="Times New Roman"/>
          <w:b w:val="false"/>
          <w:i w:val="false"/>
          <w:color w:val="000000"/>
          <w:sz w:val="28"/>
        </w:rPr>
        <w:t>
      Көктал ауылы – 19 403,0 мың теңге;</w:t>
      </w:r>
    </w:p>
    <w:bookmarkEnd w:id="44"/>
    <w:bookmarkStart w:name="z51" w:id="45"/>
    <w:p>
      <w:pPr>
        <w:spacing w:after="0"/>
        <w:ind w:left="0"/>
        <w:jc w:val="both"/>
      </w:pPr>
      <w:r>
        <w:rPr>
          <w:rFonts w:ascii="Times New Roman"/>
          <w:b w:val="false"/>
          <w:i w:val="false"/>
          <w:color w:val="000000"/>
          <w:sz w:val="28"/>
        </w:rPr>
        <w:t>
      Первомай ауылы – 19 917,0 мың теңге;</w:t>
      </w:r>
    </w:p>
    <w:bookmarkEnd w:id="45"/>
    <w:bookmarkStart w:name="z52" w:id="46"/>
    <w:p>
      <w:pPr>
        <w:spacing w:after="0"/>
        <w:ind w:left="0"/>
        <w:jc w:val="both"/>
      </w:pPr>
      <w:r>
        <w:rPr>
          <w:rFonts w:ascii="Times New Roman"/>
          <w:b w:val="false"/>
          <w:i w:val="false"/>
          <w:color w:val="000000"/>
          <w:sz w:val="28"/>
        </w:rPr>
        <w:t>
      Тимофеев ауылы – 23 455,0 мың теңге;</w:t>
      </w:r>
    </w:p>
    <w:bookmarkEnd w:id="46"/>
    <w:bookmarkStart w:name="z53" w:id="47"/>
    <w:p>
      <w:pPr>
        <w:spacing w:after="0"/>
        <w:ind w:left="0"/>
        <w:jc w:val="both"/>
      </w:pPr>
      <w:r>
        <w:rPr>
          <w:rFonts w:ascii="Times New Roman"/>
          <w:b w:val="false"/>
          <w:i w:val="false"/>
          <w:color w:val="000000"/>
          <w:sz w:val="28"/>
        </w:rPr>
        <w:t>
      Құсмұрын кенті – 46 832,0 мың теңге;</w:t>
      </w:r>
    </w:p>
    <w:bookmarkEnd w:id="47"/>
    <w:bookmarkStart w:name="z54" w:id="48"/>
    <w:p>
      <w:pPr>
        <w:spacing w:after="0"/>
        <w:ind w:left="0"/>
        <w:jc w:val="both"/>
      </w:pPr>
      <w:r>
        <w:rPr>
          <w:rFonts w:ascii="Times New Roman"/>
          <w:b w:val="false"/>
          <w:i w:val="false"/>
          <w:color w:val="000000"/>
          <w:sz w:val="28"/>
        </w:rPr>
        <w:t>
      Аманқарағай ауылдық округі – 40 606,0 мың теңге;</w:t>
      </w:r>
    </w:p>
    <w:bookmarkEnd w:id="48"/>
    <w:bookmarkStart w:name="z55" w:id="49"/>
    <w:p>
      <w:pPr>
        <w:spacing w:after="0"/>
        <w:ind w:left="0"/>
        <w:jc w:val="both"/>
      </w:pPr>
      <w:r>
        <w:rPr>
          <w:rFonts w:ascii="Times New Roman"/>
          <w:b w:val="false"/>
          <w:i w:val="false"/>
          <w:color w:val="000000"/>
          <w:sz w:val="28"/>
        </w:rPr>
        <w:t>
      Диев ауылдық округі – 27 768,0 мың теңге;</w:t>
      </w:r>
    </w:p>
    <w:bookmarkEnd w:id="49"/>
    <w:bookmarkStart w:name="z56" w:id="50"/>
    <w:p>
      <w:pPr>
        <w:spacing w:after="0"/>
        <w:ind w:left="0"/>
        <w:jc w:val="both"/>
      </w:pPr>
      <w:r>
        <w:rPr>
          <w:rFonts w:ascii="Times New Roman"/>
          <w:b w:val="false"/>
          <w:i w:val="false"/>
          <w:color w:val="000000"/>
          <w:sz w:val="28"/>
        </w:rPr>
        <w:t>
      Қазанбасы ауылдық округі – 27 748,0 мың теңге;</w:t>
      </w:r>
    </w:p>
    <w:bookmarkEnd w:id="50"/>
    <w:bookmarkStart w:name="z57" w:id="51"/>
    <w:p>
      <w:pPr>
        <w:spacing w:after="0"/>
        <w:ind w:left="0"/>
        <w:jc w:val="both"/>
      </w:pPr>
      <w:r>
        <w:rPr>
          <w:rFonts w:ascii="Times New Roman"/>
          <w:b w:val="false"/>
          <w:i w:val="false"/>
          <w:color w:val="000000"/>
          <w:sz w:val="28"/>
        </w:rPr>
        <w:t>
      Москалев ауылдық округі – 23 671,0 мың теңге;</w:t>
      </w:r>
    </w:p>
    <w:bookmarkEnd w:id="51"/>
    <w:bookmarkStart w:name="z58" w:id="52"/>
    <w:p>
      <w:pPr>
        <w:spacing w:after="0"/>
        <w:ind w:left="0"/>
        <w:jc w:val="both"/>
      </w:pPr>
      <w:r>
        <w:rPr>
          <w:rFonts w:ascii="Times New Roman"/>
          <w:b w:val="false"/>
          <w:i w:val="false"/>
          <w:color w:val="000000"/>
          <w:sz w:val="28"/>
        </w:rPr>
        <w:t>
      Новонежин ауылдық округі – 28 890,0 мың теңге;</w:t>
      </w:r>
    </w:p>
    <w:bookmarkEnd w:id="52"/>
    <w:bookmarkStart w:name="z59" w:id="53"/>
    <w:p>
      <w:pPr>
        <w:spacing w:after="0"/>
        <w:ind w:left="0"/>
        <w:jc w:val="both"/>
      </w:pPr>
      <w:r>
        <w:rPr>
          <w:rFonts w:ascii="Times New Roman"/>
          <w:b w:val="false"/>
          <w:i w:val="false"/>
          <w:color w:val="000000"/>
          <w:sz w:val="28"/>
        </w:rPr>
        <w:t>
      Новоселов ауылдық округі – 25 278,0 мың теңге;</w:t>
      </w:r>
    </w:p>
    <w:bookmarkEnd w:id="53"/>
    <w:bookmarkStart w:name="z60" w:id="54"/>
    <w:p>
      <w:pPr>
        <w:spacing w:after="0"/>
        <w:ind w:left="0"/>
        <w:jc w:val="both"/>
      </w:pPr>
      <w:r>
        <w:rPr>
          <w:rFonts w:ascii="Times New Roman"/>
          <w:b w:val="false"/>
          <w:i w:val="false"/>
          <w:color w:val="000000"/>
          <w:sz w:val="28"/>
        </w:rPr>
        <w:t>
      Сұлукөл ауылдық округі – 23 888,0 мың теңге;</w:t>
      </w:r>
    </w:p>
    <w:bookmarkEnd w:id="54"/>
    <w:bookmarkStart w:name="z61" w:id="55"/>
    <w:p>
      <w:pPr>
        <w:spacing w:after="0"/>
        <w:ind w:left="0"/>
        <w:jc w:val="both"/>
      </w:pPr>
      <w:r>
        <w:rPr>
          <w:rFonts w:ascii="Times New Roman"/>
          <w:b w:val="false"/>
          <w:i w:val="false"/>
          <w:color w:val="000000"/>
          <w:sz w:val="28"/>
        </w:rPr>
        <w:t>
      Чернигов ауылдық округі – 24 018,0 мың теңге.</w:t>
      </w:r>
    </w:p>
    <w:bookmarkEnd w:id="55"/>
    <w:bookmarkStart w:name="z62" w:id="56"/>
    <w:p>
      <w:pPr>
        <w:spacing w:after="0"/>
        <w:ind w:left="0"/>
        <w:jc w:val="both"/>
      </w:pPr>
      <w:r>
        <w:rPr>
          <w:rFonts w:ascii="Times New Roman"/>
          <w:b w:val="false"/>
          <w:i w:val="false"/>
          <w:color w:val="000000"/>
          <w:sz w:val="28"/>
        </w:rPr>
        <w:t>
      4. Әулиекөл ауданының жергілікті атқарушы органының 2022 жылға арналған резерві 10 509,5 мың теңге сомасында бекітілсін.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Әулиекөл ауданы мәслихатының 30.11.2022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9" w:id="58"/>
    <w:p>
      <w:pPr>
        <w:spacing w:after="0"/>
        <w:ind w:left="0"/>
        <w:jc w:val="left"/>
      </w:pPr>
      <w:r>
        <w:rPr>
          <w:rFonts w:ascii="Times New Roman"/>
          <w:b/>
          <w:i w:val="false"/>
          <w:color w:val="000000"/>
        </w:rPr>
        <w:t xml:space="preserve"> Әулиекөл ауданының 2022 жылға арналған аудандық бюджеті</w:t>
      </w:r>
    </w:p>
    <w:bookmarkEnd w:id="58"/>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20.12.2022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8" w:id="59"/>
    <w:p>
      <w:pPr>
        <w:spacing w:after="0"/>
        <w:ind w:left="0"/>
        <w:jc w:val="left"/>
      </w:pPr>
      <w:r>
        <w:rPr>
          <w:rFonts w:ascii="Times New Roman"/>
          <w:b/>
          <w:i w:val="false"/>
          <w:color w:val="000000"/>
        </w:rPr>
        <w:t xml:space="preserve"> Әулиекөл ауданының 2023 жылға арналған аудандық бюджеті</w:t>
      </w:r>
    </w:p>
    <w:bookmarkEnd w:id="59"/>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13.07.2022 </w:t>
      </w:r>
      <w:r>
        <w:rPr>
          <w:rFonts w:ascii="Times New Roman"/>
          <w:b w:val="false"/>
          <w:i w:val="false"/>
          <w:color w:val="ff0000"/>
          <w:sz w:val="28"/>
        </w:rPr>
        <w:t>№ 139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5" w:id="60"/>
    <w:p>
      <w:pPr>
        <w:spacing w:after="0"/>
        <w:ind w:left="0"/>
        <w:jc w:val="left"/>
      </w:pPr>
      <w:r>
        <w:rPr>
          <w:rFonts w:ascii="Times New Roman"/>
          <w:b/>
          <w:i w:val="false"/>
          <w:color w:val="000000"/>
        </w:rPr>
        <w:t xml:space="preserve"> Әулиекөл ауданының 2024 жылға арналған аудандық бюджеті</w:t>
      </w:r>
    </w:p>
    <w:bookmarkEnd w:id="60"/>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13.07.2022 </w:t>
      </w:r>
      <w:r>
        <w:rPr>
          <w:rFonts w:ascii="Times New Roman"/>
          <w:b w:val="false"/>
          <w:i w:val="false"/>
          <w:color w:val="ff0000"/>
          <w:sz w:val="28"/>
        </w:rPr>
        <w:t>№ 139</w:t>
      </w:r>
      <w:r>
        <w:rPr>
          <w:rFonts w:ascii="Times New Roman"/>
          <w:b w:val="false"/>
          <w:i w:val="false"/>
          <w:color w:val="ff0000"/>
          <w:sz w:val="28"/>
        </w:rPr>
        <w:t xml:space="preserve"> шешімімен (01.01.2022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