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7419" w14:textId="c227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Әулиекөл ауданы мәслихатының 2021 жылғы 18 наурыздағы № 21 шешімі. Қостанай облысының Әділет департаментінде 2021 жылғы 25 наурызда № 9831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Әулиекөл ауданы мәслихатының 24.04.2025 </w:t>
      </w:r>
      <w:r>
        <w:rPr>
          <w:rFonts w:ascii="Times New Roman"/>
          <w:b w:val="false"/>
          <w:i w:val="false"/>
          <w:color w:val="ff0000"/>
          <w:sz w:val="28"/>
        </w:rPr>
        <w:t>№ 308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24.04.2025 </w:t>
      </w:r>
      <w:r>
        <w:rPr>
          <w:rFonts w:ascii="Times New Roman"/>
          <w:b w:val="false"/>
          <w:i w:val="false"/>
          <w:color w:val="000000"/>
          <w:sz w:val="28"/>
        </w:rPr>
        <w:t>№ 308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2020 жылғы 11 маусымдағы № 403 </w:t>
      </w:r>
      <w:r>
        <w:rPr>
          <w:rFonts w:ascii="Times New Roman"/>
          <w:b w:val="false"/>
          <w:i w:val="false"/>
          <w:color w:val="000000"/>
          <w:sz w:val="28"/>
        </w:rPr>
        <w:t>шешімінің</w:t>
      </w:r>
      <w:r>
        <w:rPr>
          <w:rFonts w:ascii="Times New Roman"/>
          <w:b w:val="false"/>
          <w:i w:val="false"/>
          <w:color w:val="000000"/>
          <w:sz w:val="28"/>
        </w:rPr>
        <w:t xml:space="preserve"> (2020 жылғы 22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9276 болып тіркелген) күші жойылды деп танылсын.</w:t>
      </w:r>
    </w:p>
    <w:bookmarkStart w:name="z7"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Максютова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