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c703" w14:textId="681c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26 наурыздағы № 536 қаулысы. Қостанай облысының Әділет департаментінде 2021 жылғы 30 наурызда № 9840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31-бабына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"Өздігінен ағатын кәріз коллекторын реконструкциялау" объектісі бойынша инженерлік желілер мен тораптарды жүргізу мен пайдалану мақсатында Қостанай қаласындағы Джангильдин көшесінде, Строительная көшесінен В. М. Комаров - Соколовская көшелерінің қиылысына дейін орналасқан, жалпы алаңы 0,5676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