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471b" w14:textId="081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2020 жылғы 27 қарашадағы № 299-қ "Мұнайлы ауданының елді мекендеріндегі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2021 жылғы 20 желтоқсандағы №368-қ қаулысы. Қазақстан Республикасының Әділет министрлігінде 2021 жылғы 22 желтоқсанда № 25877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Мұнайлы ауданы әкімдігінің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елді мекендеріндегі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4348 болып тіркелген) қаулысына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экономика және қаржы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Н. Қарасаевқа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299-қ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елді мекендеріндегі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145"/>
        <w:gridCol w:w="65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ауылы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1а, 1б, 1в, 2, 3, 4, 5, 6, 7, 8, 9, 10, 11, 12, 13, 14, 15, 16, 17, 18, 19, 20, 21, 22, 23, 24 орамдары, Есмәмбет, Шапағат, Оңғарбекұлы көшелері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Ақеспе, Бозжыра, Шерқала тұрғын үй алаптары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тұрғын үй алабы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Бесшоқы тұрғын үй алабы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