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a456" w14:textId="acca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24 сессиясының 2018 жылғы 21 маусымдағы № 9 "Бұқар жырау ауданы бойынша пайдаланылмайтын ауыл шаруашылығы мақсатындағы жерлерге жер салығының мөлшерлемесін және бірыңғай жер салығының мөлшерлемесін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2021 жылғы 9 наурыздағы № 5 шешімі. Қарағанды облысының Әділет департаментінде 2021 жылғы 17 наурызда № 6248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24 сессиясының 2018 жылғы 21 маусымдағы № 9 "Бұқар жырау ауданы бойынша пайдаланылмайтын ауыл шаруашылығы мақсатындағы жерлерге жер салығының мөлшерлемесін және бірыңғай жер салығының мөлшерлемесін жоғарылату туралы" (нормативтік құқықтық актілерді мемлекеттік тіркеу Тізілімінде № 4858 болып тіркелген, 2018 жылғы 23 шілдеде Қазақстан Республикасы нормативтік құқықтық актілерінің эталондық бақылау банкінде электрондық түрде жарияланған, 2018 жылғы 28 шілдеде № 28 аудандық "Бұқар жырау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