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138d" w14:textId="9641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2021 жылғы 9 желтоқсандағы № 122 шешімі. Қазақстан Республикасының Әділет министрлігінде 2021 жылғы 21 желтоқсанда № 25867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514832167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92861961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8174726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176693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413618787 мың теңге;</w:t>
      </w:r>
    </w:p>
    <w:bookmarkEnd w:id="6"/>
    <w:bookmarkStart w:name="z13" w:id="7"/>
    <w:p>
      <w:pPr>
        <w:spacing w:after="0"/>
        <w:ind w:left="0"/>
        <w:jc w:val="both"/>
      </w:pPr>
      <w:r>
        <w:rPr>
          <w:rFonts w:ascii="Times New Roman"/>
          <w:b w:val="false"/>
          <w:i w:val="false"/>
          <w:color w:val="000000"/>
          <w:sz w:val="28"/>
        </w:rPr>
        <w:t>
      2) шығындар – 509972113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-67202 мың теңге:</w:t>
      </w:r>
    </w:p>
    <w:bookmarkEnd w:id="8"/>
    <w:bookmarkStart w:name="z15" w:id="9"/>
    <w:p>
      <w:pPr>
        <w:spacing w:after="0"/>
        <w:ind w:left="0"/>
        <w:jc w:val="both"/>
      </w:pPr>
      <w:r>
        <w:rPr>
          <w:rFonts w:ascii="Times New Roman"/>
          <w:b w:val="false"/>
          <w:i w:val="false"/>
          <w:color w:val="000000"/>
          <w:sz w:val="28"/>
        </w:rPr>
        <w:t>
      бюджеттік кредиттер – 10808918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10876120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11847494 мың теңге:</w:t>
      </w:r>
    </w:p>
    <w:bookmarkEnd w:id="11"/>
    <w:bookmarkStart w:name="z18" w:id="12"/>
    <w:p>
      <w:pPr>
        <w:spacing w:after="0"/>
        <w:ind w:left="0"/>
        <w:jc w:val="both"/>
      </w:pPr>
      <w:r>
        <w:rPr>
          <w:rFonts w:ascii="Times New Roman"/>
          <w:b w:val="false"/>
          <w:i w:val="false"/>
          <w:color w:val="000000"/>
          <w:sz w:val="28"/>
        </w:rPr>
        <w:t>
      қаржы активтерін сатып – 11847494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-6920238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6920238 мың теңге:</w:t>
      </w:r>
    </w:p>
    <w:bookmarkEnd w:id="15"/>
    <w:bookmarkStart w:name="z22" w:id="16"/>
    <w:p>
      <w:pPr>
        <w:spacing w:after="0"/>
        <w:ind w:left="0"/>
        <w:jc w:val="both"/>
      </w:pPr>
      <w:r>
        <w:rPr>
          <w:rFonts w:ascii="Times New Roman"/>
          <w:b w:val="false"/>
          <w:i w:val="false"/>
          <w:color w:val="000000"/>
          <w:sz w:val="28"/>
        </w:rPr>
        <w:t>
      қарыздар түсімдері –7558918 мың теңге;</w:t>
      </w:r>
    </w:p>
    <w:bookmarkEnd w:id="16"/>
    <w:p>
      <w:pPr>
        <w:spacing w:after="0"/>
        <w:ind w:left="0"/>
        <w:jc w:val="both"/>
      </w:pPr>
      <w:r>
        <w:rPr>
          <w:rFonts w:ascii="Times New Roman"/>
          <w:b w:val="false"/>
          <w:i w:val="false"/>
          <w:color w:val="000000"/>
          <w:sz w:val="28"/>
        </w:rPr>
        <w:t>
      қарыздарды өтеу – 10718729 мың теңге;</w:t>
      </w:r>
    </w:p>
    <w:p>
      <w:pPr>
        <w:spacing w:after="0"/>
        <w:ind w:left="0"/>
        <w:jc w:val="both"/>
      </w:pPr>
      <w:r>
        <w:rPr>
          <w:rFonts w:ascii="Times New Roman"/>
          <w:b w:val="false"/>
          <w:i w:val="false"/>
          <w:color w:val="000000"/>
          <w:sz w:val="28"/>
        </w:rPr>
        <w:t>
      бюджет қаражатының пайдаланылатын қалдықтары – 10080049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22.11.2022 </w:t>
      </w:r>
      <w:r>
        <w:rPr>
          <w:rFonts w:ascii="Times New Roman"/>
          <w:b w:val="false"/>
          <w:i w:val="false"/>
          <w:color w:val="000000"/>
          <w:sz w:val="28"/>
        </w:rPr>
        <w:t>№ 259</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2022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4" w:id="18"/>
    <w:p>
      <w:pPr>
        <w:spacing w:after="0"/>
        <w:ind w:left="0"/>
        <w:jc w:val="both"/>
      </w:pPr>
      <w:r>
        <w:rPr>
          <w:rFonts w:ascii="Times New Roman"/>
          <w:b w:val="false"/>
          <w:i w:val="false"/>
          <w:color w:val="000000"/>
          <w:sz w:val="28"/>
        </w:rPr>
        <w:t>
      3.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8"/>
    <w:bookmarkStart w:name="z27" w:id="19"/>
    <w:p>
      <w:pPr>
        <w:spacing w:after="0"/>
        <w:ind w:left="0"/>
        <w:jc w:val="both"/>
      </w:pPr>
      <w:r>
        <w:rPr>
          <w:rFonts w:ascii="Times New Roman"/>
          <w:b w:val="false"/>
          <w:i w:val="false"/>
          <w:color w:val="000000"/>
          <w:sz w:val="28"/>
        </w:rPr>
        <w:t xml:space="preserve">
      1) корпоративтік табыс салығы бойынша: </w:t>
      </w:r>
    </w:p>
    <w:bookmarkEnd w:id="19"/>
    <w:bookmarkStart w:name="z28" w:id="20"/>
    <w:p>
      <w:pPr>
        <w:spacing w:after="0"/>
        <w:ind w:left="0"/>
        <w:jc w:val="both"/>
      </w:pPr>
      <w:r>
        <w:rPr>
          <w:rFonts w:ascii="Times New Roman"/>
          <w:b w:val="false"/>
          <w:i w:val="false"/>
          <w:color w:val="000000"/>
          <w:sz w:val="28"/>
        </w:rPr>
        <w:t>
      Қарағанды қаласына – 50 пайыз, Бұқар Жырау ауданына – 60 пайыз, Абай, Ақтоғай, Қарқаралы, Нұра, Осакаровка, Шет аудандарына, Балқаш, Приозерск, Саран, Теміртау, Шахтинск қалаларына – 100 пайыздан;</w:t>
      </w:r>
    </w:p>
    <w:bookmarkEnd w:id="20"/>
    <w:bookmarkStart w:name="z29" w:id="21"/>
    <w:p>
      <w:pPr>
        <w:spacing w:after="0"/>
        <w:ind w:left="0"/>
        <w:jc w:val="both"/>
      </w:pPr>
      <w:r>
        <w:rPr>
          <w:rFonts w:ascii="Times New Roman"/>
          <w:b w:val="false"/>
          <w:i w:val="false"/>
          <w:color w:val="000000"/>
          <w:sz w:val="28"/>
        </w:rPr>
        <w:t xml:space="preserve">
      2) жеке табыс салығы бойынша: </w:t>
      </w:r>
    </w:p>
    <w:bookmarkEnd w:id="21"/>
    <w:bookmarkStart w:name="z30"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1" w:id="23"/>
    <w:p>
      <w:pPr>
        <w:spacing w:after="0"/>
        <w:ind w:left="0"/>
        <w:jc w:val="both"/>
      </w:pPr>
      <w:r>
        <w:rPr>
          <w:rFonts w:ascii="Times New Roman"/>
          <w:b w:val="false"/>
          <w:i w:val="false"/>
          <w:color w:val="000000"/>
          <w:sz w:val="28"/>
        </w:rPr>
        <w:t>
      Қарағанды, Теміртау қалаларына – 50 пайыздан, Қарқаралы ауданына – 65 пайыз, Ақтоғай, Бұқар-Жырау, Нұра, Осакаровка, Шет аудандарына, Приозерск, Саран, Шахтинск қалаларына - 80 пайыздан, Балқаш қаласына - 87 пайыз, Абай ауданына – 100 пайыз;</w:t>
      </w:r>
    </w:p>
    <w:bookmarkEnd w:id="23"/>
    <w:bookmarkStart w:name="z32"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3" w:id="25"/>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5"/>
    <w:bookmarkStart w:name="z34"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5"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6" w:id="28"/>
    <w:p>
      <w:pPr>
        <w:spacing w:after="0"/>
        <w:ind w:left="0"/>
        <w:jc w:val="both"/>
      </w:pPr>
      <w:r>
        <w:rPr>
          <w:rFonts w:ascii="Times New Roman"/>
          <w:b w:val="false"/>
          <w:i w:val="false"/>
          <w:color w:val="000000"/>
          <w:sz w:val="28"/>
        </w:rPr>
        <w:t xml:space="preserve">
      3) әлеуметтік салық бойынша: </w:t>
      </w:r>
    </w:p>
    <w:bookmarkEnd w:id="28"/>
    <w:p>
      <w:pPr>
        <w:spacing w:after="0"/>
        <w:ind w:left="0"/>
        <w:jc w:val="both"/>
      </w:pPr>
      <w:r>
        <w:rPr>
          <w:rFonts w:ascii="Times New Roman"/>
          <w:b w:val="false"/>
          <w:i w:val="false"/>
          <w:color w:val="000000"/>
          <w:sz w:val="28"/>
        </w:rPr>
        <w:t>
      Теміртау қаласына – 17 пайыз, Қарағанды қаласына – 47 пайыз, Балқаш қаласына - 60 пайыз, Шет ауданына -67 пайыз, Саран қаласына – 68 пайыз, Нұра ауданына – 73 пайыз, Осакаров ауданына – 74 пайыз, Қарқаралы ауданына – 75 пайыз, Бұқар Жырау ауданына–77 пайыз, Приозерск қаласына – 78 пайыз, Шахтинск қаласына – 80 пайыз, Ақтоғай ауданына – 95 пайыз, Абай ауданына –100 пайыз;</w:t>
      </w:r>
    </w:p>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22.11.2022 </w:t>
      </w:r>
      <w:r>
        <w:rPr>
          <w:rFonts w:ascii="Times New Roman"/>
          <w:b w:val="false"/>
          <w:i w:val="false"/>
          <w:color w:val="000000"/>
          <w:sz w:val="28"/>
        </w:rPr>
        <w:t>№ 259</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4. 2022 жылға арналған Қарағанды қаласынан облыстық бюджетке берілетін бюджеттік алулардың көлемі 1669278 мың теңге сомасында қарастырылсын.</w:t>
      </w:r>
    </w:p>
    <w:bookmarkEnd w:id="29"/>
    <w:bookmarkStart w:name="z38" w:id="30"/>
    <w:p>
      <w:pPr>
        <w:spacing w:after="0"/>
        <w:ind w:left="0"/>
        <w:jc w:val="both"/>
      </w:pPr>
      <w:r>
        <w:rPr>
          <w:rFonts w:ascii="Times New Roman"/>
          <w:b w:val="false"/>
          <w:i w:val="false"/>
          <w:color w:val="000000"/>
          <w:sz w:val="28"/>
        </w:rPr>
        <w:t>
      5. 2022 жылға арналған облыстық бюджетте аудандар (облыстық маңызы бар қалалар) бюджеттеріне облыстық бюджеттен берілетін субвенциялардың мөлшері 60453255 мың теңге сомасында қарастырылсын, оның ішінде:</w:t>
      </w:r>
    </w:p>
    <w:bookmarkEnd w:id="30"/>
    <w:bookmarkStart w:name="z41" w:id="31"/>
    <w:p>
      <w:pPr>
        <w:spacing w:after="0"/>
        <w:ind w:left="0"/>
        <w:jc w:val="both"/>
      </w:pPr>
      <w:r>
        <w:rPr>
          <w:rFonts w:ascii="Times New Roman"/>
          <w:b w:val="false"/>
          <w:i w:val="false"/>
          <w:color w:val="000000"/>
          <w:sz w:val="28"/>
        </w:rPr>
        <w:t>
      Абай ауданына – 5701887 мың теңге;</w:t>
      </w:r>
    </w:p>
    <w:bookmarkEnd w:id="31"/>
    <w:bookmarkStart w:name="z42" w:id="32"/>
    <w:p>
      <w:pPr>
        <w:spacing w:after="0"/>
        <w:ind w:left="0"/>
        <w:jc w:val="both"/>
      </w:pPr>
      <w:r>
        <w:rPr>
          <w:rFonts w:ascii="Times New Roman"/>
          <w:b w:val="false"/>
          <w:i w:val="false"/>
          <w:color w:val="000000"/>
          <w:sz w:val="28"/>
        </w:rPr>
        <w:t>
      Ақтоғай ауданына – 3834497 мың теңге;</w:t>
      </w:r>
    </w:p>
    <w:bookmarkEnd w:id="32"/>
    <w:bookmarkStart w:name="z43" w:id="33"/>
    <w:p>
      <w:pPr>
        <w:spacing w:after="0"/>
        <w:ind w:left="0"/>
        <w:jc w:val="both"/>
      </w:pPr>
      <w:r>
        <w:rPr>
          <w:rFonts w:ascii="Times New Roman"/>
          <w:b w:val="false"/>
          <w:i w:val="false"/>
          <w:color w:val="000000"/>
          <w:sz w:val="28"/>
        </w:rPr>
        <w:t>
      Бұқар жырау ауданына – 8554366 мың теңге;</w:t>
      </w:r>
    </w:p>
    <w:bookmarkEnd w:id="33"/>
    <w:bookmarkStart w:name="z44" w:id="34"/>
    <w:p>
      <w:pPr>
        <w:spacing w:after="0"/>
        <w:ind w:left="0"/>
        <w:jc w:val="both"/>
      </w:pPr>
      <w:r>
        <w:rPr>
          <w:rFonts w:ascii="Times New Roman"/>
          <w:b w:val="false"/>
          <w:i w:val="false"/>
          <w:color w:val="000000"/>
          <w:sz w:val="28"/>
        </w:rPr>
        <w:t>
      Қарқаралы ауданына – 7049764 мың теңге;</w:t>
      </w:r>
    </w:p>
    <w:bookmarkEnd w:id="34"/>
    <w:bookmarkStart w:name="z45" w:id="35"/>
    <w:p>
      <w:pPr>
        <w:spacing w:after="0"/>
        <w:ind w:left="0"/>
        <w:jc w:val="both"/>
      </w:pPr>
      <w:r>
        <w:rPr>
          <w:rFonts w:ascii="Times New Roman"/>
          <w:b w:val="false"/>
          <w:i w:val="false"/>
          <w:color w:val="000000"/>
          <w:sz w:val="28"/>
        </w:rPr>
        <w:t>
      Нұра ауданына – 5183930 мың теңге;</w:t>
      </w:r>
    </w:p>
    <w:bookmarkEnd w:id="35"/>
    <w:bookmarkStart w:name="z46" w:id="36"/>
    <w:p>
      <w:pPr>
        <w:spacing w:after="0"/>
        <w:ind w:left="0"/>
        <w:jc w:val="both"/>
      </w:pPr>
      <w:r>
        <w:rPr>
          <w:rFonts w:ascii="Times New Roman"/>
          <w:b w:val="false"/>
          <w:i w:val="false"/>
          <w:color w:val="000000"/>
          <w:sz w:val="28"/>
        </w:rPr>
        <w:t>
      Осакаров ауданына – 5916873 мың теңге;</w:t>
      </w:r>
    </w:p>
    <w:bookmarkEnd w:id="36"/>
    <w:bookmarkStart w:name="z47" w:id="37"/>
    <w:p>
      <w:pPr>
        <w:spacing w:after="0"/>
        <w:ind w:left="0"/>
        <w:jc w:val="both"/>
      </w:pPr>
      <w:r>
        <w:rPr>
          <w:rFonts w:ascii="Times New Roman"/>
          <w:b w:val="false"/>
          <w:i w:val="false"/>
          <w:color w:val="000000"/>
          <w:sz w:val="28"/>
        </w:rPr>
        <w:t>
      Шет ауданына – 5936730 мың теңге;</w:t>
      </w:r>
    </w:p>
    <w:bookmarkEnd w:id="37"/>
    <w:bookmarkStart w:name="z48" w:id="38"/>
    <w:p>
      <w:pPr>
        <w:spacing w:after="0"/>
        <w:ind w:left="0"/>
        <w:jc w:val="both"/>
      </w:pPr>
      <w:r>
        <w:rPr>
          <w:rFonts w:ascii="Times New Roman"/>
          <w:b w:val="false"/>
          <w:i w:val="false"/>
          <w:color w:val="000000"/>
          <w:sz w:val="28"/>
        </w:rPr>
        <w:t>
      Балқаш қаласына – 5022013 мың теңге;</w:t>
      </w:r>
    </w:p>
    <w:bookmarkEnd w:id="38"/>
    <w:bookmarkStart w:name="z49" w:id="39"/>
    <w:p>
      <w:pPr>
        <w:spacing w:after="0"/>
        <w:ind w:left="0"/>
        <w:jc w:val="both"/>
      </w:pPr>
      <w:r>
        <w:rPr>
          <w:rFonts w:ascii="Times New Roman"/>
          <w:b w:val="false"/>
          <w:i w:val="false"/>
          <w:color w:val="000000"/>
          <w:sz w:val="28"/>
        </w:rPr>
        <w:t>
      Приозерск қаласына – 2264677 мың теңге;</w:t>
      </w:r>
    </w:p>
    <w:bookmarkEnd w:id="39"/>
    <w:bookmarkStart w:name="z50" w:id="40"/>
    <w:p>
      <w:pPr>
        <w:spacing w:after="0"/>
        <w:ind w:left="0"/>
        <w:jc w:val="both"/>
      </w:pPr>
      <w:r>
        <w:rPr>
          <w:rFonts w:ascii="Times New Roman"/>
          <w:b w:val="false"/>
          <w:i w:val="false"/>
          <w:color w:val="000000"/>
          <w:sz w:val="28"/>
        </w:rPr>
        <w:t>
      Саран қаласына – 4579121 мың теңге;</w:t>
      </w:r>
    </w:p>
    <w:bookmarkEnd w:id="40"/>
    <w:bookmarkStart w:name="z51" w:id="41"/>
    <w:p>
      <w:pPr>
        <w:spacing w:after="0"/>
        <w:ind w:left="0"/>
        <w:jc w:val="both"/>
      </w:pPr>
      <w:r>
        <w:rPr>
          <w:rFonts w:ascii="Times New Roman"/>
          <w:b w:val="false"/>
          <w:i w:val="false"/>
          <w:color w:val="000000"/>
          <w:sz w:val="28"/>
        </w:rPr>
        <w:t>
      Теміртау қаласына – 431000 мың теңге;</w:t>
      </w:r>
    </w:p>
    <w:bookmarkEnd w:id="41"/>
    <w:bookmarkStart w:name="z52" w:id="42"/>
    <w:p>
      <w:pPr>
        <w:spacing w:after="0"/>
        <w:ind w:left="0"/>
        <w:jc w:val="both"/>
      </w:pPr>
      <w:r>
        <w:rPr>
          <w:rFonts w:ascii="Times New Roman"/>
          <w:b w:val="false"/>
          <w:i w:val="false"/>
          <w:color w:val="000000"/>
          <w:sz w:val="28"/>
        </w:rPr>
        <w:t>
      Шахтинск қаласына – 5978397 мың теңге.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облыстық мәслихатының 29.09.2022 </w:t>
      </w:r>
      <w:r>
        <w:rPr>
          <w:rFonts w:ascii="Times New Roman"/>
          <w:b w:val="false"/>
          <w:i w:val="false"/>
          <w:color w:val="000000"/>
          <w:sz w:val="28"/>
        </w:rPr>
        <w:t>№ 246</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6. 2022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3"/>
    <w:bookmarkStart w:name="z57" w:id="44"/>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4"/>
    <w:bookmarkStart w:name="z58" w:id="45"/>
    <w:p>
      <w:pPr>
        <w:spacing w:after="0"/>
        <w:ind w:left="0"/>
        <w:jc w:val="both"/>
      </w:pPr>
      <w:r>
        <w:rPr>
          <w:rFonts w:ascii="Times New Roman"/>
          <w:b w:val="false"/>
          <w:i w:val="false"/>
          <w:color w:val="000000"/>
          <w:sz w:val="28"/>
        </w:rPr>
        <w:t>
      7. Қарағанды облысы әкімдігінің 2022 жылға арналған резерві 20000 мың теңге сомасында бекітілсін.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29.09.2022 </w:t>
      </w:r>
      <w:r>
        <w:rPr>
          <w:rFonts w:ascii="Times New Roman"/>
          <w:b w:val="false"/>
          <w:i w:val="false"/>
          <w:color w:val="000000"/>
          <w:sz w:val="28"/>
        </w:rPr>
        <w:t>№ 246</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xml:space="preserve">
      8. 2022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6"/>
    <w:bookmarkStart w:name="z60" w:id="47"/>
    <w:p>
      <w:pPr>
        <w:spacing w:after="0"/>
        <w:ind w:left="0"/>
        <w:jc w:val="both"/>
      </w:pPr>
      <w:r>
        <w:rPr>
          <w:rFonts w:ascii="Times New Roman"/>
          <w:b w:val="false"/>
          <w:i w:val="false"/>
          <w:color w:val="000000"/>
          <w:sz w:val="28"/>
        </w:rPr>
        <w:t xml:space="preserve">
      9. 2022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7"/>
    <w:bookmarkStart w:name="z61" w:id="48"/>
    <w:p>
      <w:pPr>
        <w:spacing w:after="0"/>
        <w:ind w:left="0"/>
        <w:jc w:val="both"/>
      </w:pPr>
      <w:r>
        <w:rPr>
          <w:rFonts w:ascii="Times New Roman"/>
          <w:b w:val="false"/>
          <w:i w:val="false"/>
          <w:color w:val="000000"/>
          <w:sz w:val="28"/>
        </w:rPr>
        <w:t>
      10. Осы шешім 2022 жылдың 1 қаңтарынан бастап қолданысқа енеді.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 9</w:t>
            </w:r>
            <w:r>
              <w:br/>
            </w:r>
            <w:r>
              <w:rPr>
                <w:rFonts w:ascii="Times New Roman"/>
                <w:b w:val="false"/>
                <w:i w:val="false"/>
                <w:color w:val="000000"/>
                <w:sz w:val="20"/>
              </w:rPr>
              <w:t>желтоқсандағы № 122</w:t>
            </w:r>
            <w:r>
              <w:br/>
            </w:r>
            <w:r>
              <w:rPr>
                <w:rFonts w:ascii="Times New Roman"/>
                <w:b w:val="false"/>
                <w:i w:val="false"/>
                <w:color w:val="000000"/>
                <w:sz w:val="20"/>
              </w:rPr>
              <w:t>шешіміне 1 қосымша</w:t>
            </w:r>
          </w:p>
        </w:tc>
      </w:tr>
    </w:tbl>
    <w:bookmarkStart w:name="z64" w:id="49"/>
    <w:p>
      <w:pPr>
        <w:spacing w:after="0"/>
        <w:ind w:left="0"/>
        <w:jc w:val="left"/>
      </w:pPr>
      <w:r>
        <w:rPr>
          <w:rFonts w:ascii="Times New Roman"/>
          <w:b/>
          <w:i w:val="false"/>
          <w:color w:val="000000"/>
        </w:rPr>
        <w:t xml:space="preserve"> 2022 жылға арналған облыстық бюджет</w:t>
      </w:r>
    </w:p>
    <w:bookmarkEnd w:id="49"/>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22.11.2022 </w:t>
      </w:r>
      <w:r>
        <w:rPr>
          <w:rFonts w:ascii="Times New Roman"/>
          <w:b w:val="false"/>
          <w:i w:val="false"/>
          <w:color w:val="ff0000"/>
          <w:sz w:val="28"/>
        </w:rPr>
        <w:t>№ 259</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308774938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509 972 113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2 қосымша</w:t>
            </w:r>
          </w:p>
        </w:tc>
      </w:tr>
    </w:tbl>
    <w:bookmarkStart w:name="z66" w:id="50"/>
    <w:p>
      <w:pPr>
        <w:spacing w:after="0"/>
        <w:ind w:left="0"/>
        <w:jc w:val="left"/>
      </w:pPr>
      <w:r>
        <w:rPr>
          <w:rFonts w:ascii="Times New Roman"/>
          <w:b/>
          <w:i w:val="false"/>
          <w:color w:val="000000"/>
        </w:rPr>
        <w:t xml:space="preserve"> 2023 жылға арналған облыстық бюджет</w:t>
      </w:r>
    </w:p>
    <w:bookmarkEnd w:id="50"/>
    <w:p>
      <w:pPr>
        <w:spacing w:after="0"/>
        <w:ind w:left="0"/>
        <w:jc w:val="both"/>
      </w:pPr>
      <w:r>
        <w:rPr>
          <w:rFonts w:ascii="Times New Roman"/>
          <w:b w:val="false"/>
          <w:i w:val="false"/>
          <w:color w:val="ff0000"/>
          <w:sz w:val="28"/>
        </w:rPr>
        <w:t xml:space="preserve">
      Ескерту. 2-қосымша жаңа редакцияда - Қарағанды облыстық мәслихатының 15.07.2022 </w:t>
      </w:r>
      <w:r>
        <w:rPr>
          <w:rFonts w:ascii="Times New Roman"/>
          <w:b w:val="false"/>
          <w:i w:val="false"/>
          <w:color w:val="ff0000"/>
          <w:sz w:val="28"/>
        </w:rPr>
        <w:t>№ 221</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117 228 107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3 қосымша</w:t>
            </w:r>
          </w:p>
        </w:tc>
      </w:tr>
    </w:tbl>
    <w:bookmarkStart w:name="z68" w:id="51"/>
    <w:p>
      <w:pPr>
        <w:spacing w:after="0"/>
        <w:ind w:left="0"/>
        <w:jc w:val="left"/>
      </w:pPr>
      <w:r>
        <w:rPr>
          <w:rFonts w:ascii="Times New Roman"/>
          <w:b/>
          <w:i w:val="false"/>
          <w:color w:val="000000"/>
        </w:rPr>
        <w:t xml:space="preserve"> 2024 жылға арналған облыстық бюджет</w:t>
      </w:r>
    </w:p>
    <w:bookmarkEnd w:id="51"/>
    <w:p>
      <w:pPr>
        <w:spacing w:after="0"/>
        <w:ind w:left="0"/>
        <w:jc w:val="both"/>
      </w:pPr>
      <w:r>
        <w:rPr>
          <w:rFonts w:ascii="Times New Roman"/>
          <w:b w:val="false"/>
          <w:i w:val="false"/>
          <w:color w:val="ff0000"/>
          <w:sz w:val="28"/>
        </w:rPr>
        <w:t xml:space="preserve">
      Ескерту. 3-қосымша жаңа редакцияда - Қарағанды облыстық мәслихатының 15.07.2022 </w:t>
      </w:r>
      <w:r>
        <w:rPr>
          <w:rFonts w:ascii="Times New Roman"/>
          <w:b w:val="false"/>
          <w:i w:val="false"/>
          <w:color w:val="ff0000"/>
          <w:sz w:val="28"/>
        </w:rPr>
        <w:t>№ 221</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279 875 515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9 желтоқсандағы № 122</w:t>
            </w:r>
            <w:r>
              <w:br/>
            </w:r>
            <w:r>
              <w:rPr>
                <w:rFonts w:ascii="Times New Roman"/>
                <w:b w:val="false"/>
                <w:i w:val="false"/>
                <w:color w:val="000000"/>
                <w:sz w:val="20"/>
              </w:rPr>
              <w:t>шешіміне 4 қосымша</w:t>
            </w:r>
          </w:p>
        </w:tc>
      </w:tr>
    </w:tbl>
    <w:bookmarkStart w:name="z70" w:id="52"/>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кредиттер</w:t>
      </w:r>
    </w:p>
    <w:bookmarkEnd w:id="52"/>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22.11.2022 </w:t>
      </w:r>
      <w:r>
        <w:rPr>
          <w:rFonts w:ascii="Times New Roman"/>
          <w:b w:val="false"/>
          <w:i w:val="false"/>
          <w:color w:val="ff0000"/>
          <w:sz w:val="28"/>
        </w:rPr>
        <w:t>№ 259</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187 750 067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112 496 835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67 694 314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112 496 835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ұсталатын адамдарға медициналық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алты жасқа дейінгі балаларды мектепке дейінгі тәрбиемен және оқытумен қамтуды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жастарды тегін техникалық және кәсіптік біліммен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санитариялық-гигиеналық тораптарды күтіп-ұстауға арналған шығындарының бір бөлігін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67 694 314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17 734 346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10 321 146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9 желтоқсандағы № 122</w:t>
            </w:r>
            <w:r>
              <w:br/>
            </w:r>
            <w:r>
              <w:rPr>
                <w:rFonts w:ascii="Times New Roman"/>
                <w:b w:val="false"/>
                <w:i w:val="false"/>
                <w:color w:val="000000"/>
                <w:sz w:val="20"/>
              </w:rPr>
              <w:t>шешіміне 5 қосымша</w:t>
            </w:r>
          </w:p>
        </w:tc>
      </w:tr>
    </w:tbl>
    <w:bookmarkStart w:name="z72" w:id="53"/>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53"/>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22.11.2022 </w:t>
      </w:r>
      <w:r>
        <w:rPr>
          <w:rFonts w:ascii="Times New Roman"/>
          <w:b w:val="false"/>
          <w:i w:val="false"/>
          <w:color w:val="ff0000"/>
          <w:sz w:val="28"/>
        </w:rPr>
        <w:t>№ 259</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мәдениет объектілерін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 шешіміне 6 қосымша</w:t>
            </w:r>
          </w:p>
        </w:tc>
      </w:tr>
    </w:tbl>
    <w:bookmarkStart w:name="z74" w:id="54"/>
    <w:p>
      <w:pPr>
        <w:spacing w:after="0"/>
        <w:ind w:left="0"/>
        <w:jc w:val="left"/>
      </w:pPr>
      <w:r>
        <w:rPr>
          <w:rFonts w:ascii="Times New Roman"/>
          <w:b/>
          <w:i w:val="false"/>
          <w:color w:val="000000"/>
        </w:rPr>
        <w:t xml:space="preserve"> 2022 жылға арналған облыстық бюджетті орындау барысында секвестрлеуге жатпайтын облыстық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 шешіміне 7 қосымша</w:t>
            </w:r>
          </w:p>
        </w:tc>
      </w:tr>
    </w:tbl>
    <w:bookmarkStart w:name="z76" w:id="55"/>
    <w:p>
      <w:pPr>
        <w:spacing w:after="0"/>
        <w:ind w:left="0"/>
        <w:jc w:val="left"/>
      </w:pPr>
      <w:r>
        <w:rPr>
          <w:rFonts w:ascii="Times New Roman"/>
          <w:b/>
          <w:i w:val="false"/>
          <w:color w:val="000000"/>
        </w:rPr>
        <w:t xml:space="preserve"> 2022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