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828f" w14:textId="2828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2021 жылғы 11 ақпандағы № 20 қаулысы. Ақтөбе облысының Әділет департаментінде 2021 жылғы 11 ақпанда № 8052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
      ЗҚАИ-дың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қаулы 01.01.2021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ауданының әкімдігі ҚАУЛЫ ЕТЕДІ: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Шалқар ауданы әкімдігінің кейбір қаулыларының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ауданының білім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Шалқар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аудан әкімінің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ауданы әкімдігінің 2021 жылғы 11 ақпандағы № 20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жойылды деп танылатын Шалқар ауданы әкімдігінің кейбір қаулыларының тізбесі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2015 жылғы 17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000000"/>
          <w:sz w:val="28"/>
        </w:rPr>
        <w:t xml:space="preserve"> "Шалқар ауданы бойынша 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 4636 болып тіркелген, 2015 жылғы 30 желтоқсанда "Шежірелі өлке" газетінде жарияланған);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2016 жылғы 17 мамырдағы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"Шалқар ауданы бойынша мектепке дейінгі тәрбие мен оқытуға мемлекеттік білім беру тапсырысын, жан басына шаққандағы қаржыландыруды және ата-ананың ақы төлеу мөлшерін бекіту туралы" Шалқар ауданы әкімдігінің 2015 жылғы 17 қарашадағы № 259 қаулысына өзгерістер енгізу туралы" (нормативтік құқықтық актілерді мемлекеттік тіркеу Тізілімінде № 4947 болып тіркелген, 2016 жылғы 10 маусымда "Шежірелі өлке" газетінде жарияланған);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2017 жылғы 17 мамырдағы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000000"/>
          <w:sz w:val="28"/>
        </w:rPr>
        <w:t xml:space="preserve"> "Шалқар ауданы әкімдігінің 2015 жылғы 17 қарашадағы № 259 "Шалқар ауданы бойынша мектепке дейінгі тәрбие мен оқытуға мемлекеттік білім беру тапсырысын, жан басына шаққандағы қаржыландыруды және ата-ананың ақы төлеу мөлшерін бекіту туралы" қаулысына өзгерістер енгізу туралы" қаулысына өзгеріс енгізу туралы" (нормативтік құқықтық актілерді мемлекеттік тіркеу Тізілімінде № 5516 болып тіркелген, 2017 жылғы 15 маусымда Қазақстан Республикасы нормативтік құқықтық актілерінің электрондық түрдегі эталондық бақылау банкінде жарияланған);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2017 жылғы 22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000000"/>
          <w:sz w:val="28"/>
        </w:rPr>
        <w:t xml:space="preserve"> "Шалқар ауданы әкімдігінің 2015 жылғы 17 қарашадағы № 259 "Шалқар ауданы бойынша мектепке дейінгі тәрбие мен оқытуға мемлекеттік білім беру тапсырысын, жан басына шаққандағы қаржыландыруды және ата-ананың ақы төлеу мөлшерін бекіту туралы" қаулысына өзгерістер енгізу туралы" (нормативтік құқықтық актілерді мемлекеттік тіркеу Тізілімінде № 5722 болып тіркелген, 2017 жылғы 25 желтоқсанда Қазақстан Республикасы нормативтік құқықтық актілерінің электрондық түрдегі эталондық бақылау банкінде жарияланған);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2018 жылғы 26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000000"/>
          <w:sz w:val="28"/>
        </w:rPr>
        <w:t xml:space="preserve"> "Шалқар ауданы әкімдігінің 2015 жылғы 17 қарашадағы № 259 "Шалқар ауданы бойынша мектепке дейінгі тәрбие мен оқытуға мемлекеттік білім беру тапсырысын, ата-ана төлемақысының мөлшерін бекіту туралы" қаулысына өзгеріс енгізу туралы" (нормативтік құқықтық актілерді мемлекеттік тіркеу Тізілімінде № 3-13-181 болып тіркелген, 2018 жылғы 11 сәуірде Қазақстан Республикасы нормативтік құқықтық актілерінің электрондық түрдегі эталондық бақылау банкінде жарияланған);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2019 жылғы 18 наурыздағы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000000"/>
          <w:sz w:val="28"/>
        </w:rPr>
        <w:t xml:space="preserve"> "Шалқар ауданы әкімдігінің 2015 жылғы 17 қарашадағы № 259 "Шалқар ауданы бойынша мектепке дейінгі тәрбие мен оқытуға мемлекеттік білім беру тапсырысын, ата-ана төлемақысының мөлшерін бекіту туралы" қаулысына өзгеріс енгізу туралы" (нормативтік құқықтық актілерді мемлекеттік тіркеу Тізілімінде № 6022 болып тіркелген, 2019 жылғы 6 сәуірде Қазақстан Республикасы нормативтік құқықтық актілерінің электрондық түрдегі эталондық бақылау банкінде жарияланған);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2019 жылғы 23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000000"/>
          <w:sz w:val="28"/>
        </w:rPr>
        <w:t xml:space="preserve"> "Шалқар ауданы әкімдігінің 2015 жылғы 17 қарашадағы № 259 "Шалқар ауданы бойынша мектепке дейінгі тәрбие мен оқытуға мемлекеттік білім беру тапсырысын, ата-ана төлемақысының мөлшерін бекіту туралы" қаулысына өзгеріс енгізу туралы" (нормативтік құқықтық актілерді мемлекеттік тіркеу Тізілімінде № 6389 болып тіркелген, 2019 жылғы 26 қыркүйекте Қазақстан Республикасы нормативтік құқықтық актілерінің электрондық түрдегі эталондық бақылау банкінде жарияланған);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2020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000000"/>
          <w:sz w:val="28"/>
        </w:rPr>
        <w:t xml:space="preserve"> "Шалқар ауданы әкімдігінің 2015 жылғы 17 қарашадағы № 259 "Шалқар ауданы бойынша мектепке дейінгі тәрбие мен оқытуға мемлекеттік білім беру тапсырысын, ата-ана төлемақысының мөлшерін бекіту туралы" қаулысына өзгеріс енгізу туралы" (нормативтік құқықтық актілерді мемлекеттік тіркеу Тізілімінде № 6838 болып тіркелген, 2020 жылғы 5 наурызда Қазақстан Республикасы нормативтік құқықтық актілерінің электрондық түрдегі эталондық бақылау банкінде жарияланған);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2020 жылғы 15 мамырдағы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000000"/>
          <w:sz w:val="28"/>
        </w:rPr>
        <w:t xml:space="preserve"> "Шалқар ауданы әкімдігінің 2015 жылғы 17 қарашадағы № 259 "Шалқар ауданы бойынша мектепке дейінгі тәрбие мен оқытуға мемлекеттік білім беру тапсырысын, ата-ана төлемақысының мөлшерін бекіту туралы" қаулысына өзгеріс енгізу туралы" (нормативтік құқықтық актілерді мемлекеттік тіркеу Тізілімінде № 7094 болып тіркелген, 2020 жылдың 18 мамырында Қазақстан Республикасы нормативтік құқықтық актілерінің электрондық түрдегі эталондық бақылау банкінде жарияланған);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