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5bb6" w14:textId="6605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2020 жылғы 10 сәуірдегі № 127 "Алға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26 наурыздағы № 127 қаулысы. Ақтөбе облысының Әділет департаментінде 2021 жылғы 26 наурызда № 8152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2020 жылғы 10 сәуірдегі № 127 "Алға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7045 болып тіркелген, 2020 жылғы 17 сәуірінде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Алға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