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d90b" w14:textId="278d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"2021-2023 жылдарға арналған Егіндікөл ауданы ауылдарының және ауылдық округтерінің бюджеттері туралы" 2020 жылғы 25 желтоқсандағы № 6С55-2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15 наурыздағы № 7С2-4 шешімі. Ақмола облысының Әділет департаментінде 2021 жылғы 2 сәуірде № 8416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"2021-2023 жылдарға арналған Егіндікөл ауданы ауылдарының және ауылдық округтерінің бюджеттері туралы" 2020 жылғы 25 желтоқсандағы № 6С55-2 (Нормативтік құқықтық актілерді мемлекеттік тіркеу тізілімінде № 8310 тіркелген, 2021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Абай ауылының бюджеті тиісінше 1, 2,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10 106,8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Спиридоновка ауылының бюджеті тиісінше 4, 5, 6-қосымшаларға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Бауман ауылының бюджеті тиісінше 10, 11, 12-қосымшаларға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Егіндікөл ауылының бюджеті тиісінше 13, 14, 15-қосымшаларға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378 794,0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365 290,0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381 287,5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2 493,5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Алакөл ауылдық округінің бюджеті тиісінше 19, 20, 21-қосымшаларға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38 018,2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Ұзынкөл ауылдық округінің бюджеті тиісінше 22, 23, 24-қосымшаларға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Жалманқұлақ ауылдық округінің бюджеті тиісінше 25, 26, 27-қосымшаларға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10 272,1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28-қосымшаға сәйкес 2021 жылға арналған ауылдық округтер мен ауылдар бюджеттерінде жоғары тұрған бюджеттерден нысаналы трансферттер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28-қосымшамен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3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381 287,5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2"/>
        <w:gridCol w:w="5528"/>
      </w:tblGrid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446 410,2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68 543,2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ғимараттың жылу жүйесін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20 387,2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7 701,2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қамтамасыз ету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205 199,0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203 788,0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