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d22" w14:textId="79a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2020 жылғы 24 желтоқсандағы № 6С-78-2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30 наурыздағы № 7С-5-2 шешімі. Ақмола облысының Әділет департаментінде 2021 жылғы 5 сәуірде № 8417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"2021-2023 жылдарға арналған аудандық бюджет туралы" 2020 жылғы 24 желтоқсандағы № 6С-78-2 (Нормативтік құқықтық актілерді мемлекеттік тіркеу тізілімінде № 8291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аудандық бюджет,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- 3690832,9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- 662977,0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-12502,0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түсімдер-10202,0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- 3005151,9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- 3699485,1мың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- 8919,0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-39372,0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-39372,0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-56943,2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- 56943,2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ауданның жергілікті атқарушы органының резерві 13700,0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59"/>
        <w:gridCol w:w="941"/>
        <w:gridCol w:w="354"/>
        <w:gridCol w:w="911"/>
        <w:gridCol w:w="37"/>
        <w:gridCol w:w="6581"/>
        <w:gridCol w:w="1"/>
        <w:gridCol w:w="23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3690832,9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662977,0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3005151,9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15"/>
        <w:gridCol w:w="1015"/>
        <w:gridCol w:w="7040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7С-5-2шешіміне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15"/>
        <w:gridCol w:w="1015"/>
        <w:gridCol w:w="7040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3166276,0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