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7cdd" w14:textId="a70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8 желтоқсандағы № 1284 бұйрығы. Қазақстан Республикасының Әділет министрлігінде 2021 жылғы 9 желтоқсанда № 25698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20 000 000 000 (жиырма миллиард)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