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b3b4" w14:textId="519b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Ақсоғым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48-10 шешімі. Батыс Қазақстан облысының Әділет департаментінде 2020 жылғы 29 желтоқсанда № 6715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Ақсоғым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29 062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28 069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29 098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02.12.2021 </w:t>
      </w:r>
      <w:r>
        <w:rPr>
          <w:rFonts w:ascii="Times New Roman"/>
          <w:b w:val="false"/>
          <w:i w:val="false"/>
          <w:color w:val="000000"/>
          <w:sz w:val="28"/>
        </w:rPr>
        <w:t>№ 16-2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Ақсоғым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Ақсоғым ауылдық округінің бюджетіне аудандық бюджеттен берілетін субвенциялар түсімдері - 20 186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№48-10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Ақсоғым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02.12.2021 </w:t>
      </w:r>
      <w:r>
        <w:rPr>
          <w:rFonts w:ascii="Times New Roman"/>
          <w:b w:val="false"/>
          <w:i w:val="false"/>
          <w:color w:val="ff0000"/>
          <w:sz w:val="28"/>
        </w:rPr>
        <w:t>№ 16-2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№48-10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Ақсоғым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№48-10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Ақсоғым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