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0571" w14:textId="150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2014 жылғы 29 қыркүйектегі № 147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2020 жылғы 10 желтоқсандағы № 189 қаулысы. Батыс Қазақстан облысының Әділет департаментінде 2020 жылғы 11 желтоқсанда № 6543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Қаратөбе аудандық сайлау комиссиясының келісімі бойынша,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әкімдігінің 2014 жылғы 29 қыркүйектегі № 147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3648 тіркелген, 2014 жылы 24 қазанда "Қаратөбе өңірі"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(А.Карменов)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Ж.Сұлтанға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__________Б.Жүсіпқали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____________2020 жыл.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189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228"/>
        <w:gridCol w:w="9167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Аққозы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"А.Әділов атындағы Жалғызағаш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"Егіндікөл орта жалпы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Жамбыл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"Ханкөл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Қаракөл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"Алакөл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"Қаратөбе мектеп - гимназиясы"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"Мұхит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"Қоскөл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бөлімінің "Шалғын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"Б.Қаратаев атындағы Саралжын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"Жақсыбай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"Қалдығайты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"Б.Аманшин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"Төлен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Шөптікөл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"Үшағаш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бөлімінің "Соналы жалпы орта білім беретін мектебі"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