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22bf" w14:textId="def2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Қарауылтөбе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57-15 шешімі. Батыс Қазақстан облысының Әділет департаментінде 2020 жылғы 30 желтоқсанда № 6735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Қараулытөбе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28 717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30 172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Қарауылтөбе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бюджетінде аудандық бюджеттен берілетін субвенциялар түсімдері жалпы 23 556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