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621e" w14:textId="8296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әкімдігінің "2020 жылға Алтай ауданында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30 қыркүйектегі № 362 қаулысы. Шығыс Қазақстан облысының Әділет департаментінде 2020 жылғы 6 қазанда № 7621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тармағының 8 - 1) тармақшасына сәйкес Алтай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 әкімдігінің 2020 жылғы 12 мамырдағы № 165 "2020 жылға Алтай ауданында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7097 нөмірімен тіркелген, 2020 жылғы 25 мамырда Нормативтік құқықтық актілерінің эталондық бақылау банкінде жарияланған) мынадай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білім, дене шынықтыру және спорт бөлімі" мемлекеттік мекемесі Қазақстан Республикасының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Алтай ауданы әкімінің интернет - 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Алтай ауданы әкімінің орынбасары Т.М. Жигитаевқа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Алтай ауданында мектепке дейінгі тәрбие мен оқытуға ата-ана төлемақысының мөлшеріне мемлекеттік білім беру тапсырысы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392"/>
        <w:gridCol w:w="1241"/>
        <w:gridCol w:w="1242"/>
        <w:gridCol w:w="724"/>
        <w:gridCol w:w="1502"/>
        <w:gridCol w:w="1502"/>
        <w:gridCol w:w="2973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Тәрбиеленушілер, адам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айына мектепке дейінгі тәрбие мен оқытуға мемлекеттік тапсырыс көлемі, теңге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көлемі,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"Ладушки"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  <w:bookmarkEnd w:id="1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"Салтанат"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-13904</w:t>
            </w:r>
          </w:p>
          <w:bookmarkEnd w:id="1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"Сказка"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-13904</w:t>
            </w:r>
          </w:p>
          <w:bookmarkEnd w:id="12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"Жасмин" бөбекжай -балабақшасы"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жастан6 жасқа дейін -13904</w:t>
            </w:r>
          </w:p>
          <w:bookmarkEnd w:id="1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"Қарлығаш" бөбекжай -балабақшасы"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  <w:bookmarkEnd w:id="14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 К" жауапкершілігі шектеулі серіктестігі "Берік" балабақшасы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  <w:bookmarkEnd w:id="1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- Султан" жауапкершілігі шектеулі серіктестігі "Золотой ключик" балабақшасы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  <w:bookmarkEnd w:id="16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"Радуга"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  <w:bookmarkEnd w:id="1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"Катюша"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  <w:bookmarkEnd w:id="18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қаласының № 9 орта мектебі" коммуналдық мемлекеттік 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  <w:bookmarkEnd w:id="1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қаласының № 2 негізгі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  <w:bookmarkEnd w:id="2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 Сумин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"Леснопристань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- 7920</w:t>
            </w:r>
          </w:p>
          <w:bookmarkEnd w:id="2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"Первомайское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дейін- 14960</w:t>
            </w:r>
          </w:p>
          <w:bookmarkEnd w:id="22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"Дородница негізгі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"Шірікқайың негізгі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"Подорленок бастауыш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дейін- 14960</w:t>
            </w:r>
          </w:p>
          <w:bookmarkEnd w:id="2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қаласының № 4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  <w:bookmarkEnd w:id="24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"Зубовск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  <w:bookmarkEnd w:id="25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"Бородино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  <w:bookmarkEnd w:id="26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"Никольск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  <w:bookmarkEnd w:id="27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"Чапаево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  <w:bookmarkEnd w:id="28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"Тұрғысын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6жасқа дейін - 14960</w:t>
            </w:r>
          </w:p>
          <w:bookmarkEnd w:id="29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"Соловьево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- 7920</w:t>
            </w:r>
          </w:p>
          <w:bookmarkEnd w:id="30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"Первороссийс-кое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6жасқа дейін - 14960</w:t>
            </w:r>
          </w:p>
          <w:bookmarkEnd w:id="31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 Бикетов атындағы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- 7920</w:t>
            </w:r>
          </w:p>
          <w:bookmarkEnd w:id="32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"Средигорное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  <w:bookmarkEnd w:id="33"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 балаға шығын, жасына байланысты нақты жұмыс күндеріне есептеледі.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