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cc6b" w14:textId="b7fc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жерлерді аймақтарға бөлу жобасын (схемасын) және жер учаскелері үшін төлемақының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15 шілдедегі № 50/6-VI шешімі. Шығыс Қазақстан облысының Әділет департаментінде 2020 жылғы 24 шілдеде № 7410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бойынша елді мекендерінің жерлерін аймақтарға бөлу жобасы (схемасы)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Қарауыл ауылы бойынша аймақтарға бөлу жобасы (схемасы)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ауданының елді мекендері бойынша жер учаскелері үшін төлемақының базалық мөлшерлемелеріне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2013 жылғы 7 наурыздағы № 11/6-V "Абай ауданы бойынша жер учаскелері үшін төлемақының базалық ставкаларына түзету коэффициенттерін бекіту туралы" (нормативтік құқықтық актілерді мемлекеттік тіркеу Тізілімінде № 2926 болып тіркелген, 2013 жылғы 24 сәуірде "Абай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50/6-VI шешіміне 1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бойынша елді мекендерінің жерлерін аймақтарға бөлу жобасы (схемасы)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5819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6134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50/6-VI шешіміне 2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 ауылы бойынша аймақтарға бөлу жобасы (схемасы)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50/6-VI шешіміне 3 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ауданының елді мекендері бойынша жер учаскелері үшін төлемақының базалық мөлшерлемелеріне түзету коэффициенттері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165"/>
        <w:gridCol w:w="7842"/>
        <w:gridCol w:w="2557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Аймақтардың нөмірі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Елді мекендердің атауы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Кадастрлық нөмір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Түзету коэффициенттері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