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57b79" w14:textId="7057b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Жоғарылатылған лауазымдық айлықақылар мен тарифтiк мөлшерлемелер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қалалық мәслихатының 2020 жылғы 21 шілдедегі № 45/3-VI шешімі. Шығыс Қазақстан облысының Әділет департаментінде 2020 жылғы 6 тамызда № 7433 болып тіркелді. Күші жойылды - Шығыс Қазақстан облысы Риддер қалалық мәслихатының 2020 жылғы 25 желтоқсандағы № 50/10-VI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Риддер қалалық мәслихатының 25.12.2020 </w:t>
      </w:r>
      <w:r>
        <w:rPr>
          <w:rFonts w:ascii="Times New Roman"/>
          <w:b w:val="false"/>
          <w:i w:val="false"/>
          <w:color w:val="ff0000"/>
          <w:sz w:val="28"/>
        </w:rPr>
        <w:t>№ 50/10-VI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139-бабының </w:t>
      </w:r>
      <w:r>
        <w:rPr>
          <w:rFonts w:ascii="Times New Roman"/>
          <w:b w:val="false"/>
          <w:i w:val="false"/>
          <w:color w:val="000000"/>
          <w:sz w:val="28"/>
        </w:rPr>
        <w:t>9 тармағына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4 тармағына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 тармағының 1) тармақшасына сәйкес Риддер қалалық мәслихаты ШЕШІМ ҚАБЫЛДАДЫ:</w:t>
      </w:r>
    </w:p>
    <w:bookmarkEnd w:id="1"/>
    <w:bookmarkStart w:name="z8" w:id="2"/>
    <w:p>
      <w:pPr>
        <w:spacing w:after="0"/>
        <w:ind w:left="0"/>
        <w:jc w:val="both"/>
      </w:pPr>
      <w:r>
        <w:rPr>
          <w:rFonts w:ascii="Times New Roman"/>
          <w:b w:val="false"/>
          <w:i w:val="false"/>
          <w:color w:val="000000"/>
          <w:sz w:val="28"/>
        </w:rPr>
        <w:t>
      1. Азаматтық қызметшілер болып табылатын және ауылдық жерде жұмыс iстейтiн әлеуметтiк қамсыздандыру, бiлiм беру, мәдениет саласындағы мамандарға, егер Қазақстан Республикасының заңдарында өзгеше белгiленбесе, бюджет қаражаты есебiнен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 мен тарифтiк мөлшерлемелер белгіленсін.</w:t>
      </w:r>
    </w:p>
    <w:bookmarkEnd w:id="2"/>
    <w:bookmarkStart w:name="z9" w:id="3"/>
    <w:p>
      <w:pPr>
        <w:spacing w:after="0"/>
        <w:ind w:left="0"/>
        <w:jc w:val="both"/>
      </w:pPr>
      <w:r>
        <w:rPr>
          <w:rFonts w:ascii="Times New Roman"/>
          <w:b w:val="false"/>
          <w:i w:val="false"/>
          <w:color w:val="000000"/>
          <w:sz w:val="28"/>
        </w:rPr>
        <w:t>
      Азаматтық қызметшілер болып табылатын және ауылдық жерде жұмыс iстейтiн әлеуметтiк қамсыздандыру, бiлiм беру, мәдениет саласындағы мамандар лауазымдарының тiзбесiн жергiлiктi өкiлдi органмен келiсу бойынша жергiлiктi атқарушы орган айқындайды.</w:t>
      </w:r>
    </w:p>
    <w:bookmarkEnd w:id="3"/>
    <w:bookmarkStart w:name="z10"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 және 2020 жылғы 1 қаңтардан бастап туындаған қатынастарға тарайды.</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Мысаев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Панченко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