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9315" w14:textId="5739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Кентау қаласы ауыл және ауыл округтерінің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31 желтоқсандағы № 419 шешiмi. Түркістан облысының Әдiлет департаментiнде 2021 жылғы 14 қаңтарда № 6024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2020 жылғы 21 желтоқсандағы № 408 "2021-2023 жылдарға арналған қалалық бюджет туралы" нормативтік құқықтық актілерді мемлекеттік тіркеу тізілімінде № 5992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Байылдыр ауылынын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35 671 мың теңге:</w:t>
      </w:r>
    </w:p>
    <w:p>
      <w:pPr>
        <w:spacing w:after="0"/>
        <w:ind w:left="0"/>
        <w:jc w:val="both"/>
      </w:pPr>
      <w:r>
        <w:rPr>
          <w:rFonts w:ascii="Times New Roman"/>
          <w:b w:val="false"/>
          <w:i w:val="false"/>
          <w:color w:val="000000"/>
          <w:sz w:val="28"/>
        </w:rPr>
        <w:t>
      салықтық түсiмдер – 1 282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34 379 мың теңге;</w:t>
      </w:r>
    </w:p>
    <w:p>
      <w:pPr>
        <w:spacing w:after="0"/>
        <w:ind w:left="0"/>
        <w:jc w:val="both"/>
      </w:pPr>
      <w:r>
        <w:rPr>
          <w:rFonts w:ascii="Times New Roman"/>
          <w:b w:val="false"/>
          <w:i w:val="false"/>
          <w:color w:val="000000"/>
          <w:sz w:val="28"/>
        </w:rPr>
        <w:t>
      2) шығындар – 36 791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-1 120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1 120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Ащысай ауылынын 2021-2023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42 426 мың теңге:</w:t>
      </w:r>
    </w:p>
    <w:p>
      <w:pPr>
        <w:spacing w:after="0"/>
        <w:ind w:left="0"/>
        <w:jc w:val="both"/>
      </w:pPr>
      <w:r>
        <w:rPr>
          <w:rFonts w:ascii="Times New Roman"/>
          <w:b w:val="false"/>
          <w:i w:val="false"/>
          <w:color w:val="000000"/>
          <w:sz w:val="28"/>
        </w:rPr>
        <w:t>
      салықтық түсiмдер – 2 706 мың теңге;</w:t>
      </w:r>
    </w:p>
    <w:p>
      <w:pPr>
        <w:spacing w:after="0"/>
        <w:ind w:left="0"/>
        <w:jc w:val="both"/>
      </w:pPr>
      <w:r>
        <w:rPr>
          <w:rFonts w:ascii="Times New Roman"/>
          <w:b w:val="false"/>
          <w:i w:val="false"/>
          <w:color w:val="000000"/>
          <w:sz w:val="28"/>
        </w:rPr>
        <w:t>
      салықтық емес түсiмдер – 313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39 407 мың теңге;</w:t>
      </w:r>
    </w:p>
    <w:p>
      <w:pPr>
        <w:spacing w:after="0"/>
        <w:ind w:left="0"/>
        <w:jc w:val="both"/>
      </w:pPr>
      <w:r>
        <w:rPr>
          <w:rFonts w:ascii="Times New Roman"/>
          <w:b w:val="false"/>
          <w:i w:val="false"/>
          <w:color w:val="000000"/>
          <w:sz w:val="28"/>
        </w:rPr>
        <w:t>
      2) шығындар – 43 342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-916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916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Қарнақ ауылының 2021-2023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82 508 мың теңге:</w:t>
      </w:r>
    </w:p>
    <w:p>
      <w:pPr>
        <w:spacing w:after="0"/>
        <w:ind w:left="0"/>
        <w:jc w:val="both"/>
      </w:pPr>
      <w:r>
        <w:rPr>
          <w:rFonts w:ascii="Times New Roman"/>
          <w:b w:val="false"/>
          <w:i w:val="false"/>
          <w:color w:val="000000"/>
          <w:sz w:val="28"/>
        </w:rPr>
        <w:t>
      салықтық түсiмдер – 20 545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61 463 мың теңге;</w:t>
      </w:r>
    </w:p>
    <w:p>
      <w:pPr>
        <w:spacing w:after="0"/>
        <w:ind w:left="0"/>
        <w:jc w:val="both"/>
      </w:pPr>
      <w:r>
        <w:rPr>
          <w:rFonts w:ascii="Times New Roman"/>
          <w:b w:val="false"/>
          <w:i w:val="false"/>
          <w:color w:val="000000"/>
          <w:sz w:val="28"/>
        </w:rPr>
        <w:t>
      2) шығындар – 86 908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 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-4400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Хантағы ауылының 2021-2023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58 397 мың теңге:</w:t>
      </w:r>
    </w:p>
    <w:p>
      <w:pPr>
        <w:spacing w:after="0"/>
        <w:ind w:left="0"/>
        <w:jc w:val="both"/>
      </w:pPr>
      <w:r>
        <w:rPr>
          <w:rFonts w:ascii="Times New Roman"/>
          <w:b w:val="false"/>
          <w:i w:val="false"/>
          <w:color w:val="000000"/>
          <w:sz w:val="28"/>
        </w:rPr>
        <w:t>
      салықтық түсiмдер – 7 967 мың теңге;</w:t>
      </w:r>
    </w:p>
    <w:p>
      <w:pPr>
        <w:spacing w:after="0"/>
        <w:ind w:left="0"/>
        <w:jc w:val="both"/>
      </w:pPr>
      <w:r>
        <w:rPr>
          <w:rFonts w:ascii="Times New Roman"/>
          <w:b w:val="false"/>
          <w:i w:val="false"/>
          <w:color w:val="000000"/>
          <w:sz w:val="28"/>
        </w:rPr>
        <w:t>
      салықтық емес түсiмдер – 148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50 282 мың теңге;</w:t>
      </w:r>
    </w:p>
    <w:p>
      <w:pPr>
        <w:spacing w:after="0"/>
        <w:ind w:left="0"/>
        <w:jc w:val="both"/>
      </w:pPr>
      <w:r>
        <w:rPr>
          <w:rFonts w:ascii="Times New Roman"/>
          <w:b w:val="false"/>
          <w:i w:val="false"/>
          <w:color w:val="000000"/>
          <w:sz w:val="28"/>
        </w:rPr>
        <w:t>
      2) шығындар – 62 323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-3926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3926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3926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Кентау қалалық мәслихатының 15.12.2021 </w:t>
      </w:r>
      <w:r>
        <w:rPr>
          <w:rFonts w:ascii="Times New Roman"/>
          <w:b w:val="false"/>
          <w:i w:val="false"/>
          <w:color w:val="000000"/>
          <w:sz w:val="28"/>
        </w:rPr>
        <w:t>№ 97</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Жүйнек ауылдық округінің 2021-2023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24 964 мың теңге:</w:t>
      </w:r>
    </w:p>
    <w:p>
      <w:pPr>
        <w:spacing w:after="0"/>
        <w:ind w:left="0"/>
        <w:jc w:val="both"/>
      </w:pPr>
      <w:r>
        <w:rPr>
          <w:rFonts w:ascii="Times New Roman"/>
          <w:b w:val="false"/>
          <w:i w:val="false"/>
          <w:color w:val="000000"/>
          <w:sz w:val="28"/>
        </w:rPr>
        <w:t>
      салықтық түсiмдер – 2 350 мың теңге;</w:t>
      </w:r>
    </w:p>
    <w:p>
      <w:pPr>
        <w:spacing w:after="0"/>
        <w:ind w:left="0"/>
        <w:jc w:val="both"/>
      </w:pPr>
      <w:r>
        <w:rPr>
          <w:rFonts w:ascii="Times New Roman"/>
          <w:b w:val="false"/>
          <w:i w:val="false"/>
          <w:color w:val="000000"/>
          <w:sz w:val="28"/>
        </w:rPr>
        <w:t>
      салықтық емес түсiмдер – 0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22 614 мың теңге;</w:t>
      </w:r>
    </w:p>
    <w:p>
      <w:pPr>
        <w:spacing w:after="0"/>
        <w:ind w:left="0"/>
        <w:jc w:val="both"/>
      </w:pPr>
      <w:r>
        <w:rPr>
          <w:rFonts w:ascii="Times New Roman"/>
          <w:b w:val="false"/>
          <w:i w:val="false"/>
          <w:color w:val="000000"/>
          <w:sz w:val="28"/>
        </w:rPr>
        <w:t>
      2) шығындар – 36 363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-11 399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11 399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11 399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Қарашық ауылдық округінің 2021-2023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24 946 мың теңге:</w:t>
      </w:r>
    </w:p>
    <w:p>
      <w:pPr>
        <w:spacing w:after="0"/>
        <w:ind w:left="0"/>
        <w:jc w:val="both"/>
      </w:pPr>
      <w:r>
        <w:rPr>
          <w:rFonts w:ascii="Times New Roman"/>
          <w:b w:val="false"/>
          <w:i w:val="false"/>
          <w:color w:val="000000"/>
          <w:sz w:val="28"/>
        </w:rPr>
        <w:t>
      салықтық түсiмдер – 5 937 мың теңге;</w:t>
      </w:r>
    </w:p>
    <w:p>
      <w:pPr>
        <w:spacing w:after="0"/>
        <w:ind w:left="0"/>
        <w:jc w:val="both"/>
      </w:pPr>
      <w:r>
        <w:rPr>
          <w:rFonts w:ascii="Times New Roman"/>
          <w:b w:val="false"/>
          <w:i w:val="false"/>
          <w:color w:val="000000"/>
          <w:sz w:val="28"/>
        </w:rPr>
        <w:t>
      салықтық емес түсiмдер – 0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19 009 мың теңге;</w:t>
      </w:r>
    </w:p>
    <w:p>
      <w:pPr>
        <w:spacing w:after="0"/>
        <w:ind w:left="0"/>
        <w:jc w:val="both"/>
      </w:pPr>
      <w:r>
        <w:rPr>
          <w:rFonts w:ascii="Times New Roman"/>
          <w:b w:val="false"/>
          <w:i w:val="false"/>
          <w:color w:val="000000"/>
          <w:sz w:val="28"/>
        </w:rPr>
        <w:t>
      2) шығындар – 25 630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Ораңғай ауылдық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–21 880 мың теңге:</w:t>
      </w:r>
    </w:p>
    <w:p>
      <w:pPr>
        <w:spacing w:after="0"/>
        <w:ind w:left="0"/>
        <w:jc w:val="both"/>
      </w:pPr>
      <w:r>
        <w:rPr>
          <w:rFonts w:ascii="Times New Roman"/>
          <w:b w:val="false"/>
          <w:i w:val="false"/>
          <w:color w:val="000000"/>
          <w:sz w:val="28"/>
        </w:rPr>
        <w:t>
      салықтық түсiмдер – 2 398 мың теңге;</w:t>
      </w:r>
    </w:p>
    <w:p>
      <w:pPr>
        <w:spacing w:after="0"/>
        <w:ind w:left="0"/>
        <w:jc w:val="both"/>
      </w:pPr>
      <w:r>
        <w:rPr>
          <w:rFonts w:ascii="Times New Roman"/>
          <w:b w:val="false"/>
          <w:i w:val="false"/>
          <w:color w:val="000000"/>
          <w:sz w:val="28"/>
        </w:rPr>
        <w:t>
      салықтық емес түсiмдер – 1 625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17 857 мың теңге;</w:t>
      </w:r>
    </w:p>
    <w:p>
      <w:pPr>
        <w:spacing w:after="0"/>
        <w:ind w:left="0"/>
        <w:jc w:val="both"/>
      </w:pPr>
      <w:r>
        <w:rPr>
          <w:rFonts w:ascii="Times New Roman"/>
          <w:b w:val="false"/>
          <w:i w:val="false"/>
          <w:color w:val="000000"/>
          <w:sz w:val="28"/>
        </w:rPr>
        <w:t>
      2) шығындар – 25 153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Иассы ауылдық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26 476 мың теңге:</w:t>
      </w:r>
    </w:p>
    <w:p>
      <w:pPr>
        <w:spacing w:after="0"/>
        <w:ind w:left="0"/>
        <w:jc w:val="both"/>
      </w:pPr>
      <w:r>
        <w:rPr>
          <w:rFonts w:ascii="Times New Roman"/>
          <w:b w:val="false"/>
          <w:i w:val="false"/>
          <w:color w:val="000000"/>
          <w:sz w:val="28"/>
        </w:rPr>
        <w:t>
      салықтық түсiмдер –2 615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23 591 мың теңге;</w:t>
      </w:r>
    </w:p>
    <w:p>
      <w:pPr>
        <w:spacing w:after="0"/>
        <w:ind w:left="0"/>
        <w:jc w:val="both"/>
      </w:pPr>
      <w:r>
        <w:rPr>
          <w:rFonts w:ascii="Times New Roman"/>
          <w:b w:val="false"/>
          <w:i w:val="false"/>
          <w:color w:val="000000"/>
          <w:sz w:val="28"/>
        </w:rPr>
        <w:t>
      2) шығындар – 26 846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Шаға ауылдық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23 182 мың теңге:</w:t>
      </w:r>
    </w:p>
    <w:p>
      <w:pPr>
        <w:spacing w:after="0"/>
        <w:ind w:left="0"/>
        <w:jc w:val="both"/>
      </w:pPr>
      <w:r>
        <w:rPr>
          <w:rFonts w:ascii="Times New Roman"/>
          <w:b w:val="false"/>
          <w:i w:val="false"/>
          <w:color w:val="000000"/>
          <w:sz w:val="28"/>
        </w:rPr>
        <w:t>
      салықтық түсiмдер – 1 258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21 909 мың теңге;</w:t>
      </w:r>
    </w:p>
    <w:p>
      <w:pPr>
        <w:spacing w:after="0"/>
        <w:ind w:left="0"/>
        <w:jc w:val="both"/>
      </w:pPr>
      <w:r>
        <w:rPr>
          <w:rFonts w:ascii="Times New Roman"/>
          <w:b w:val="false"/>
          <w:i w:val="false"/>
          <w:color w:val="000000"/>
          <w:sz w:val="28"/>
        </w:rPr>
        <w:t>
      2) шығындар – 28 029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-4 847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4 847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Ескі Иқан ауылдық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33 770 мың теңге:</w:t>
      </w:r>
    </w:p>
    <w:p>
      <w:pPr>
        <w:spacing w:after="0"/>
        <w:ind w:left="0"/>
        <w:jc w:val="both"/>
      </w:pPr>
      <w:r>
        <w:rPr>
          <w:rFonts w:ascii="Times New Roman"/>
          <w:b w:val="false"/>
          <w:i w:val="false"/>
          <w:color w:val="000000"/>
          <w:sz w:val="28"/>
        </w:rPr>
        <w:t>
      салықтық түсiмдер – 6 926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26 834 мың теңге;</w:t>
      </w:r>
    </w:p>
    <w:p>
      <w:pPr>
        <w:spacing w:after="0"/>
        <w:ind w:left="0"/>
        <w:jc w:val="both"/>
      </w:pPr>
      <w:r>
        <w:rPr>
          <w:rFonts w:ascii="Times New Roman"/>
          <w:b w:val="false"/>
          <w:i w:val="false"/>
          <w:color w:val="000000"/>
          <w:sz w:val="28"/>
        </w:rPr>
        <w:t>
      2) шығындар – 33 930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Жаңа Иқан ауылдық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23 037 мың теңге:</w:t>
      </w:r>
    </w:p>
    <w:p>
      <w:pPr>
        <w:spacing w:after="0"/>
        <w:ind w:left="0"/>
        <w:jc w:val="both"/>
      </w:pPr>
      <w:r>
        <w:rPr>
          <w:rFonts w:ascii="Times New Roman"/>
          <w:b w:val="false"/>
          <w:i w:val="false"/>
          <w:color w:val="000000"/>
          <w:sz w:val="28"/>
        </w:rPr>
        <w:t>
      салықтық түсiмдер – 3 310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19 652 мың теңге;</w:t>
      </w:r>
    </w:p>
    <w:p>
      <w:pPr>
        <w:spacing w:after="0"/>
        <w:ind w:left="0"/>
        <w:jc w:val="both"/>
      </w:pPr>
      <w:r>
        <w:rPr>
          <w:rFonts w:ascii="Times New Roman"/>
          <w:b w:val="false"/>
          <w:i w:val="false"/>
          <w:color w:val="000000"/>
          <w:sz w:val="28"/>
        </w:rPr>
        <w:t>
      2) шығындар – 27 115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- 4 078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4 078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Шорнақ ауылдық округінің 2021-2023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29 237 мың теңге:</w:t>
      </w:r>
    </w:p>
    <w:p>
      <w:pPr>
        <w:spacing w:after="0"/>
        <w:ind w:left="0"/>
        <w:jc w:val="both"/>
      </w:pPr>
      <w:r>
        <w:rPr>
          <w:rFonts w:ascii="Times New Roman"/>
          <w:b w:val="false"/>
          <w:i w:val="false"/>
          <w:color w:val="000000"/>
          <w:sz w:val="28"/>
        </w:rPr>
        <w:t>
      салықтық түсiмдер – 7 008 мың теңге;</w:t>
      </w:r>
    </w:p>
    <w:p>
      <w:pPr>
        <w:spacing w:after="0"/>
        <w:ind w:left="0"/>
        <w:jc w:val="both"/>
      </w:pPr>
      <w:r>
        <w:rPr>
          <w:rFonts w:ascii="Times New Roman"/>
          <w:b w:val="false"/>
          <w:i w:val="false"/>
          <w:color w:val="000000"/>
          <w:sz w:val="28"/>
        </w:rPr>
        <w:t>
      салықтық емес түсiмдер – 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22 189 мың теңге;</w:t>
      </w:r>
    </w:p>
    <w:p>
      <w:pPr>
        <w:spacing w:after="0"/>
        <w:ind w:left="0"/>
        <w:jc w:val="both"/>
      </w:pPr>
      <w:r>
        <w:rPr>
          <w:rFonts w:ascii="Times New Roman"/>
          <w:b w:val="false"/>
          <w:i w:val="false"/>
          <w:color w:val="000000"/>
          <w:sz w:val="28"/>
        </w:rPr>
        <w:t>
      2) шығындар – 30 728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Бабайқорған ауылдық округінің 2021-2023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20 322 мың теңге:</w:t>
      </w:r>
    </w:p>
    <w:p>
      <w:pPr>
        <w:spacing w:after="0"/>
        <w:ind w:left="0"/>
        <w:jc w:val="both"/>
      </w:pPr>
      <w:r>
        <w:rPr>
          <w:rFonts w:ascii="Times New Roman"/>
          <w:b w:val="false"/>
          <w:i w:val="false"/>
          <w:color w:val="000000"/>
          <w:sz w:val="28"/>
        </w:rPr>
        <w:t>
      салықтық түсiмдер – 1 120 мың теңге;</w:t>
      </w:r>
    </w:p>
    <w:p>
      <w:pPr>
        <w:spacing w:after="0"/>
        <w:ind w:left="0"/>
        <w:jc w:val="both"/>
      </w:pPr>
      <w:r>
        <w:rPr>
          <w:rFonts w:ascii="Times New Roman"/>
          <w:b w:val="false"/>
          <w:i w:val="false"/>
          <w:color w:val="000000"/>
          <w:sz w:val="28"/>
        </w:rPr>
        <w:t>
      салықтық емес түсiмдер – 0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19 202 мың теңге;</w:t>
      </w:r>
    </w:p>
    <w:p>
      <w:pPr>
        <w:spacing w:after="0"/>
        <w:ind w:left="0"/>
        <w:jc w:val="both"/>
      </w:pPr>
      <w:r>
        <w:rPr>
          <w:rFonts w:ascii="Times New Roman"/>
          <w:b w:val="false"/>
          <w:i w:val="false"/>
          <w:color w:val="000000"/>
          <w:sz w:val="28"/>
        </w:rPr>
        <w:t>
      2) шығындар – 21 488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1 166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Майдантал ауылдық округінің 2021-2023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2021 жылға мынадай көлемде бекiтiлсiн:</w:t>
      </w:r>
    </w:p>
    <w:bookmarkEnd w:id="14"/>
    <w:p>
      <w:pPr>
        <w:spacing w:after="0"/>
        <w:ind w:left="0"/>
        <w:jc w:val="both"/>
      </w:pPr>
      <w:r>
        <w:rPr>
          <w:rFonts w:ascii="Times New Roman"/>
          <w:b w:val="false"/>
          <w:i w:val="false"/>
          <w:color w:val="000000"/>
          <w:sz w:val="28"/>
        </w:rPr>
        <w:t>
      1) кiрiстер – 15 556 мың теңге:</w:t>
      </w:r>
    </w:p>
    <w:p>
      <w:pPr>
        <w:spacing w:after="0"/>
        <w:ind w:left="0"/>
        <w:jc w:val="both"/>
      </w:pPr>
      <w:r>
        <w:rPr>
          <w:rFonts w:ascii="Times New Roman"/>
          <w:b w:val="false"/>
          <w:i w:val="false"/>
          <w:color w:val="000000"/>
          <w:sz w:val="28"/>
        </w:rPr>
        <w:t>
      салықтық түсiмдер – 989 мың теңге;</w:t>
      </w:r>
    </w:p>
    <w:p>
      <w:pPr>
        <w:spacing w:after="0"/>
        <w:ind w:left="0"/>
        <w:jc w:val="both"/>
      </w:pPr>
      <w:r>
        <w:rPr>
          <w:rFonts w:ascii="Times New Roman"/>
          <w:b w:val="false"/>
          <w:i w:val="false"/>
          <w:color w:val="000000"/>
          <w:sz w:val="28"/>
        </w:rPr>
        <w:t>
      салықтық емес түсiмдер – 19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14 548 мың теңге;</w:t>
      </w:r>
    </w:p>
    <w:p>
      <w:pPr>
        <w:spacing w:after="0"/>
        <w:ind w:left="0"/>
        <w:jc w:val="both"/>
      </w:pPr>
      <w:r>
        <w:rPr>
          <w:rFonts w:ascii="Times New Roman"/>
          <w:b w:val="false"/>
          <w:i w:val="false"/>
          <w:color w:val="000000"/>
          <w:sz w:val="28"/>
        </w:rPr>
        <w:t>
      2) шығындар – 16 066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Үшқайық ауылдық округінің 2021-2023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22 324 мың теңге:</w:t>
      </w:r>
    </w:p>
    <w:p>
      <w:pPr>
        <w:spacing w:after="0"/>
        <w:ind w:left="0"/>
        <w:jc w:val="both"/>
      </w:pPr>
      <w:r>
        <w:rPr>
          <w:rFonts w:ascii="Times New Roman"/>
          <w:b w:val="false"/>
          <w:i w:val="false"/>
          <w:color w:val="000000"/>
          <w:sz w:val="28"/>
        </w:rPr>
        <w:t>
      салықтық түсiмдер – 2 492 мың теңге;</w:t>
      </w:r>
    </w:p>
    <w:p>
      <w:pPr>
        <w:spacing w:after="0"/>
        <w:ind w:left="0"/>
        <w:jc w:val="both"/>
      </w:pPr>
      <w:r>
        <w:rPr>
          <w:rFonts w:ascii="Times New Roman"/>
          <w:b w:val="false"/>
          <w:i w:val="false"/>
          <w:color w:val="000000"/>
          <w:sz w:val="28"/>
        </w:rPr>
        <w:t>
      салықтық емес түсiмдер – 0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19 832 мың теңге;</w:t>
      </w:r>
    </w:p>
    <w:p>
      <w:pPr>
        <w:spacing w:after="0"/>
        <w:ind w:left="0"/>
        <w:jc w:val="both"/>
      </w:pPr>
      <w:r>
        <w:rPr>
          <w:rFonts w:ascii="Times New Roman"/>
          <w:b w:val="false"/>
          <w:i w:val="false"/>
          <w:color w:val="000000"/>
          <w:sz w:val="28"/>
        </w:rPr>
        <w:t>
      2) шығындар – 22 484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Жібек Жолы ауылдық округінің 2021-2023 жылдарға арналған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48-қосымшаларға</w:t>
      </w:r>
      <w:r>
        <w:rPr>
          <w:rFonts w:ascii="Times New Roman"/>
          <w:b w:val="false"/>
          <w:i w:val="false"/>
          <w:color w:val="000000"/>
          <w:sz w:val="28"/>
        </w:rPr>
        <w:t xml:space="preserve"> сәйкес, оның ішінде 2021 жылға мынадай көлемде бекiтiлсiн:</w:t>
      </w:r>
    </w:p>
    <w:bookmarkEnd w:id="16"/>
    <w:p>
      <w:pPr>
        <w:spacing w:after="0"/>
        <w:ind w:left="0"/>
        <w:jc w:val="both"/>
      </w:pPr>
      <w:r>
        <w:rPr>
          <w:rFonts w:ascii="Times New Roman"/>
          <w:b w:val="false"/>
          <w:i w:val="false"/>
          <w:color w:val="000000"/>
          <w:sz w:val="28"/>
        </w:rPr>
        <w:t>
      1) кiрiстер – 16 329 мың теңге:</w:t>
      </w:r>
    </w:p>
    <w:p>
      <w:pPr>
        <w:spacing w:after="0"/>
        <w:ind w:left="0"/>
        <w:jc w:val="both"/>
      </w:pPr>
      <w:r>
        <w:rPr>
          <w:rFonts w:ascii="Times New Roman"/>
          <w:b w:val="false"/>
          <w:i w:val="false"/>
          <w:color w:val="000000"/>
          <w:sz w:val="28"/>
        </w:rPr>
        <w:t>
      салықтық түсiмдер – 1 312 мың теңге;</w:t>
      </w:r>
    </w:p>
    <w:p>
      <w:pPr>
        <w:spacing w:after="0"/>
        <w:ind w:left="0"/>
        <w:jc w:val="both"/>
      </w:pPr>
      <w:r>
        <w:rPr>
          <w:rFonts w:ascii="Times New Roman"/>
          <w:b w:val="false"/>
          <w:i w:val="false"/>
          <w:color w:val="000000"/>
          <w:sz w:val="28"/>
        </w:rPr>
        <w:t>
      салықтық емес түсiмдер – 138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14 879 мың теңге;</w:t>
      </w:r>
    </w:p>
    <w:p>
      <w:pPr>
        <w:spacing w:after="0"/>
        <w:ind w:left="0"/>
        <w:jc w:val="both"/>
      </w:pPr>
      <w:r>
        <w:rPr>
          <w:rFonts w:ascii="Times New Roman"/>
          <w:b w:val="false"/>
          <w:i w:val="false"/>
          <w:color w:val="000000"/>
          <w:sz w:val="28"/>
        </w:rPr>
        <w:t>
      2) шығындар – 16 641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Түркістан облысы Кентау қалалық мәслихатының 19.10.2021 </w:t>
      </w:r>
      <w:r>
        <w:rPr>
          <w:rFonts w:ascii="Times New Roman"/>
          <w:b w:val="false"/>
          <w:i w:val="false"/>
          <w:color w:val="000000"/>
          <w:sz w:val="28"/>
        </w:rPr>
        <w:t>№ 82</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2021 жылға азаматтық қызметшілер болып табылатын және ауылдық жерде жұмыс істейтін әлеуметтік қамсыздандыру, мәдениет саласындағы мамандарға қалалық бюджеттен қаржыландырылатын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7"/>
    <w:bookmarkStart w:name="z19" w:id="18"/>
    <w:p>
      <w:pPr>
        <w:spacing w:after="0"/>
        <w:ind w:left="0"/>
        <w:jc w:val="both"/>
      </w:pPr>
      <w:r>
        <w:rPr>
          <w:rFonts w:ascii="Times New Roman"/>
          <w:b w:val="false"/>
          <w:i w:val="false"/>
          <w:color w:val="000000"/>
          <w:sz w:val="28"/>
        </w:rPr>
        <w:t>
      18. "Кентау қалалық мәслихат аппараты" мемлекеттік мекемесі Қазақстан Республикасының заңнамасында белгіленген тәртіпте:</w:t>
      </w:r>
    </w:p>
    <w:bookmarkEnd w:id="1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20" w:id="19"/>
    <w:p>
      <w:pPr>
        <w:spacing w:after="0"/>
        <w:ind w:left="0"/>
        <w:jc w:val="both"/>
      </w:pPr>
      <w:r>
        <w:rPr>
          <w:rFonts w:ascii="Times New Roman"/>
          <w:b w:val="false"/>
          <w:i w:val="false"/>
          <w:color w:val="000000"/>
          <w:sz w:val="28"/>
        </w:rPr>
        <w:t>
      19. Осы шешім 2021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Байылдыр ауылының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Байылдыр ауылының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Байылдыр ауылының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Ащысай ауылының 2021 жылға арналған бюджеті </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Ащысай ауылының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Ащысай ауылының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Қарнақ ауылының 2021 жылға арналған бюджеті </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Қарнақ ауылының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Қарнақ ауылының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Хантағы ауылының 2021 жылға арналған бюджеті </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Кентау қалалық мәслихатының 15.12.2021 </w:t>
      </w:r>
      <w:r>
        <w:rPr>
          <w:rFonts w:ascii="Times New Roman"/>
          <w:b w:val="false"/>
          <w:i w:val="false"/>
          <w:color w:val="ff0000"/>
          <w:sz w:val="28"/>
        </w:rPr>
        <w:t>№ 97</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Хантағы ауылының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Хантағы ауылының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Жүйнек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Жүйнек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Жүйнек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Қарашық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Қарашық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Қарашық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Ораңғай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Ораңғай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Ораңғай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Иассы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Иассы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Иассы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Шаға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Шаға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Шаға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Ескі Иқан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Ескі Иқан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Ескі Иқан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Жаңа Иқан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Жаңа Иқан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Жаңа Иқан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Шорнақ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Шорнақ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Шорнақ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Бабайқорған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37-қосымша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Бабайқорған ауылдық округының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Бабайқорған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Майдантал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40-қосымша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41 қосымша</w:t>
            </w:r>
          </w:p>
        </w:tc>
      </w:tr>
    </w:tbl>
    <w:p>
      <w:pPr>
        <w:spacing w:after="0"/>
        <w:ind w:left="0"/>
        <w:jc w:val="left"/>
      </w:pPr>
      <w:r>
        <w:rPr>
          <w:rFonts w:ascii="Times New Roman"/>
          <w:b/>
          <w:i w:val="false"/>
          <w:color w:val="000000"/>
        </w:rPr>
        <w:t xml:space="preserve"> Майдантал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42 қосымша</w:t>
            </w:r>
          </w:p>
        </w:tc>
      </w:tr>
    </w:tbl>
    <w:p>
      <w:pPr>
        <w:spacing w:after="0"/>
        <w:ind w:left="0"/>
        <w:jc w:val="left"/>
      </w:pPr>
      <w:r>
        <w:rPr>
          <w:rFonts w:ascii="Times New Roman"/>
          <w:b/>
          <w:i w:val="false"/>
          <w:color w:val="000000"/>
        </w:rPr>
        <w:t xml:space="preserve"> Майдантал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Үшқайық ауылдық округының 2021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44 қосымша</w:t>
            </w:r>
          </w:p>
        </w:tc>
      </w:tr>
    </w:tbl>
    <w:p>
      <w:pPr>
        <w:spacing w:after="0"/>
        <w:ind w:left="0"/>
        <w:jc w:val="left"/>
      </w:pPr>
      <w:r>
        <w:rPr>
          <w:rFonts w:ascii="Times New Roman"/>
          <w:b/>
          <w:i w:val="false"/>
          <w:color w:val="000000"/>
        </w:rPr>
        <w:t xml:space="preserve"> Үшқайық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45 қосымша</w:t>
            </w:r>
          </w:p>
        </w:tc>
      </w:tr>
    </w:tbl>
    <w:p>
      <w:pPr>
        <w:spacing w:after="0"/>
        <w:ind w:left="0"/>
        <w:jc w:val="left"/>
      </w:pPr>
      <w:r>
        <w:rPr>
          <w:rFonts w:ascii="Times New Roman"/>
          <w:b/>
          <w:i w:val="false"/>
          <w:color w:val="000000"/>
        </w:rPr>
        <w:t xml:space="preserve"> Үшқайық ауылдық округының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Жібек Жолы ауылдық округының 2021 жылға арналған бюджеті </w:t>
      </w:r>
    </w:p>
    <w:p>
      <w:pPr>
        <w:spacing w:after="0"/>
        <w:ind w:left="0"/>
        <w:jc w:val="both"/>
      </w:pPr>
      <w:r>
        <w:rPr>
          <w:rFonts w:ascii="Times New Roman"/>
          <w:b w:val="false"/>
          <w:i w:val="false"/>
          <w:color w:val="ff0000"/>
          <w:sz w:val="28"/>
        </w:rPr>
        <w:t xml:space="preserve">
      Ескерту. 46-қосымша жаңа редакцияда - Түркістан облысы Кентау қалалық мәслихатының 19.10.2021 </w:t>
      </w:r>
      <w:r>
        <w:rPr>
          <w:rFonts w:ascii="Times New Roman"/>
          <w:b w:val="false"/>
          <w:i w:val="false"/>
          <w:color w:val="ff0000"/>
          <w:sz w:val="28"/>
        </w:rPr>
        <w:t>№ 82</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47 қосымша</w:t>
            </w:r>
          </w:p>
        </w:tc>
      </w:tr>
    </w:tbl>
    <w:p>
      <w:pPr>
        <w:spacing w:after="0"/>
        <w:ind w:left="0"/>
        <w:jc w:val="left"/>
      </w:pPr>
      <w:r>
        <w:rPr>
          <w:rFonts w:ascii="Times New Roman"/>
          <w:b/>
          <w:i w:val="false"/>
          <w:color w:val="000000"/>
        </w:rPr>
        <w:t xml:space="preserve"> Жібек Жолы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419</w:t>
            </w:r>
            <w:r>
              <w:br/>
            </w:r>
            <w:r>
              <w:rPr>
                <w:rFonts w:ascii="Times New Roman"/>
                <w:b w:val="false"/>
                <w:i w:val="false"/>
                <w:color w:val="000000"/>
                <w:sz w:val="20"/>
              </w:rPr>
              <w:t>шешіміне 48 қосымша</w:t>
            </w:r>
          </w:p>
        </w:tc>
      </w:tr>
    </w:tbl>
    <w:p>
      <w:pPr>
        <w:spacing w:after="0"/>
        <w:ind w:left="0"/>
        <w:jc w:val="left"/>
      </w:pPr>
      <w:r>
        <w:rPr>
          <w:rFonts w:ascii="Times New Roman"/>
          <w:b/>
          <w:i w:val="false"/>
          <w:color w:val="000000"/>
        </w:rPr>
        <w:t xml:space="preserve"> Жібек Жолы ауылдық округының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