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6afb" w14:textId="2ef6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Президентiне, Парламентiнiң Сенаты мен Мәжiлiсi, мәслихаттары депутаттарына және өзге де жергілікті өзін-өзі басқару органдары мүшелеріне барлық кандидаттар үшін Индер ауданы бойынша үгіттік баспа материалдарын орналастыру үшін орындар белгілеу туралы" Индер ауданы әкімдігінің 2015 жылғы 27 ақпандағы № 55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2020 жылғы 21 желтоқсандағы № 252 қаулысы. Атырау облысының Әділет департаментінде 2020 жылғы 25 желтоқсанда № 4835 болып тіркелді. Күші жойылды - Атырау облысы Индер ауданы әкімдігінің 2023 жылғы 24 ақпандағы № 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ауданы әкімдігінің 24.02.2023 № </w:t>
      </w:r>
      <w:r>
        <w:rPr>
          <w:rFonts w:ascii="Times New Roman"/>
          <w:b w:val="false"/>
          <w:i w:val="false"/>
          <w:color w:val="ff0000"/>
          <w:sz w:val="28"/>
        </w:rPr>
        <w:t>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Индер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Президентiне, Парламентiнiң Сенаты мен Мәжiлiсi, мәслихаттары депутаттарына және өзге де жергілікті өзін-өзі басқару органдары мүшелеріне барлық кандидаттар үшін Индер ауданы бойынша үгіттік баспа материалдарын орналастыру үшін орындар белгілеу туралы" Индер ауданы әкімдігінің 2015 жылғы 27 ақпандағы № 55 (нормативтік құқықтық актілерді мемлекеттік тіркеу тізілімінде № 3120 тіркелген, 2015 жылдың 27 наурызында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"Қазақстан Республикасы Атырау облысы Индер ауданы әкімінің аппараты" мемлекеттік мекемесінің басшысы Г.Ж. Сүйеуоваға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 әкімдігінің 2020 жылғы "21" желтоқсандағы № 252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Президентiне, Парламентiнiң Сенаты мен Мәжiлiсi, мәслихаттары депутаттарына және өзге де жергілікті өзін-өзі басқару органдары мүшелеріне барлық кандидаттар үшін Индер ауданы бойынша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Кент, ауылдық округтердің атаулары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Үгіттік баспа материалдарын орналастыру үшін орындар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"Индер аудандық білім бөлімінің Ш.Уәлиханов атындағы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"Индер аудандық тұрғын үй-коммуналдық шаруашылығы, жолаушылар көлігі, автомобильдер жолдары және тұрғын үй инспекциясы бөлімі"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Д.Қонаев көшесіндегі демалыс саябағындағы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"Атырау облысы Білім беру басқармасының "Индер көп бейінді ауыл шаруашылық колледжі" коммуналдық мемлекеттік қазыналық кәсіпорнының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"Индер аудандық білім бөлімінің "Көктем" қазақ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ауылы, М.Мөңкеұлы және А.Далабаев көшелерінің қиылысындағы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Жарсуат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ауылы, "Индер аудандық білім бөлімінің Махамбет атындағы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ауылы, "Индер аудандық білім бөлімінің М.Мөңкеұлы атындағы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ауылы, "Индер ауданы Көктоғай ауылдық округі әкімі аппаратының "Көктоғай-Мәдениет" мемлекеттік коммуналдық қазыналық кәсіпорнының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 ауылы, "Индер аудандық білім бөлімінің Қ.Абаханов атындағы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ауылы, "Қазақстан Республикасы Атырау облысы Индер ауданы Есбол ауылдық округі әкім аппараты" мемлекеттік мекемесінің "Балапан" бөбекжай-бақшасы" мемлекеттік коммуналдық қазыналық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ауылы, "Индер аудандық білім бөлімінің Қалам Есқалиев атындағы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ауылы, "Индер аудандық білім бөлімінің Ә.Кекілбайұлы атындағы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ауылы, "Индер аудандық білім бөлімінің М.Сиранов атындағы орта мектебі" коммуналдық мемлекеттік мекемесінің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ауылы, "Индер аудандық білім бөлімінің Аққала орта мектебі" коммуналдық мемлекеттік мекемесінің ғимараты алдындағы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