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b4fe" w14:textId="ee5b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16 қаңтардағы № 354-VІ "2020-2022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28 қазандағы № 416-VI шешімі. Атырау облысының Әділет департаментінде 2020 жылғы 30 қазанда № 4775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Индер ауданының ауылдық округтерінің және Индербор кентінің бюджеттерін нақтылау туралы ұсынысын қарап, аудандық мәслихат кезектен тыс LIV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16 қаңтардағы № 354-VІ "2020-2022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4580 санымен тіркелген, 2020 жылғы 27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"137 046" деген сандар "136 477"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"4 810" деген сандар "3 896"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"132 236" деген сандар "132 581"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"137 835" деген сандар "137 266"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"116 628" деген сандар "139 993"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"5 979" деген сандар "5 179"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"110 649" деген сандар "134 814"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"117 887" деген сандар "141 252"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"102 543" деген сандар "103 497" деген сандармен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"6 440" деген сандар "5 421"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"96 103" деген сандар "98 076" деген сандармен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"103 871" деген сандар "104 825" деген сандармен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"132 290" деген сандар "132 217" деген сандармен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"5 380" деген сандар "4 480" деген сандармен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"126 910" деген сандар "127 737"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"133 696" деген сандар "133 623" деген сандармен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"200 631" деген сандар "201 883" деген сандармен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"7 470" деген сандар "6 570"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"193 161" деген сандар "195 313" деген сандармен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"203 878" деген сандар "205 130" деген сандармен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"884 209" деген сандар "898 900" деген сандармен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"820 909" деген сандар "835 600" деген сандармен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"1 289 411" деген сандар "1 264 563" деген сандармен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"405 202" деген сандар "365 663" деген сандармен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"397 608" деген сандар "358 069" деген сандармен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"118 279" деген сандар "123 731" деген сандармен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"116 181" деген сандар "121 633" деген сандармен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"118 279" деген сандар "123 731" деген сандармен ауыстырылсын.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1-қосымша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2020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4-қосымша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2020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7-қосымша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2020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80"/>
        <w:gridCol w:w="552"/>
        <w:gridCol w:w="14"/>
        <w:gridCol w:w="14"/>
        <w:gridCol w:w="14"/>
        <w:gridCol w:w="14"/>
        <w:gridCol w:w="1148"/>
        <w:gridCol w:w="1194"/>
        <w:gridCol w:w="474"/>
        <w:gridCol w:w="1023"/>
        <w:gridCol w:w="21"/>
        <w:gridCol w:w="102"/>
        <w:gridCol w:w="2"/>
        <w:gridCol w:w="1412"/>
        <w:gridCol w:w="802"/>
        <w:gridCol w:w="2028"/>
        <w:gridCol w:w="231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10-қосымша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2020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13-қосымша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2020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"/>
        <w:gridCol w:w="748"/>
        <w:gridCol w:w="1568"/>
        <w:gridCol w:w="549"/>
        <w:gridCol w:w="1500"/>
        <w:gridCol w:w="24"/>
        <w:gridCol w:w="43"/>
        <w:gridCol w:w="9"/>
        <w:gridCol w:w="1261"/>
        <w:gridCol w:w="683"/>
        <w:gridCol w:w="1719"/>
        <w:gridCol w:w="30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16-қосымша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2020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71"/>
        <w:gridCol w:w="535"/>
        <w:gridCol w:w="13"/>
        <w:gridCol w:w="13"/>
        <w:gridCol w:w="13"/>
        <w:gridCol w:w="13"/>
        <w:gridCol w:w="1113"/>
        <w:gridCol w:w="1156"/>
        <w:gridCol w:w="386"/>
        <w:gridCol w:w="151"/>
        <w:gridCol w:w="961"/>
        <w:gridCol w:w="20"/>
        <w:gridCol w:w="96"/>
        <w:gridCol w:w="2"/>
        <w:gridCol w:w="1327"/>
        <w:gridCol w:w="754"/>
        <w:gridCol w:w="1910"/>
        <w:gridCol w:w="2707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1 264 563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28 қазандағы № 416-VI шешiмiне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19-қосымша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2020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