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086f" w14:textId="f410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Индербор кенті аумағында жолаушылар мен жүкті тұрақты автомобильмен тасымалдаудың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2020 жылғы 1 маусымдағы № 89 қаулысы. Атырау облысының Әділет департаментінде 2020 жылғы 8 маусымда № 4663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7297 тіркелген) сәйкес, Индер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Индербор кенті аумағында жолаушылар мен жүкті тұрақты автомобиль тасымалдауына жолаушының бір реттік жол жүру ақысы 50 (елу) теңге мөлшерінде бірыңғай тариф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Индер ауданы әкiмiнiң орынбасары А. Мусағалиевке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