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667" w14:textId="9225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Қызылқоға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28 қыркүйектегі № LVI-3 шешімі. Атырау облысының Әділет департаментінде 2020 жылғы 9 қазанда № 4754 болып тіркелді. Күші жойылды - Атырау облысы Қызылқоға аудандық мәслихатының 2022 жылғы 22 шілдедегі № 19-1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22.07.2022 № </w:t>
      </w:r>
      <w:r>
        <w:rPr>
          <w:rFonts w:ascii="Times New Roman"/>
          <w:b w:val="false"/>
          <w:i w:val="false"/>
          <w:color w:val="ff0000"/>
          <w:sz w:val="28"/>
        </w:rPr>
        <w:t>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Қызылқоға ауданында пайдаланылмайтын ауыл шаруашылығы мақсатындағы жерлерге көрсетілген Кодекстің </w:t>
      </w:r>
      <w:r>
        <w:rPr>
          <w:rFonts w:ascii="Times New Roman"/>
          <w:b w:val="false"/>
          <w:i w:val="false"/>
          <w:color w:val="000000"/>
          <w:sz w:val="28"/>
        </w:rPr>
        <w:t>503-бабында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Қызылқоға аудандық мәслихатының 2018 жылғы 4 сәуірдегі № ХХІІІ-2 "Қазақстан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4109 тіркелген, 2018 жылғы 24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аудандық мәслихаттың заңдылықты сақтау, депутаттық этика, құқық қорғау мәселелері жөніндегі тұрақты комиссиясына (А. Алтыбаев)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енеді,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Аудандықмәслихаттың LVІ сессия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