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0e87" w14:textId="2940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Исатай ауданының ауылдық округтерінің бюджеттерін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2020 жылғы 30 желтоқсандағы № 362-VI шешімі. Атырау облысының Әділет департаментінде 2021 жылғы 12 қаңтарда № 4870 болып тіркелді. Мерзімі өткендіктен қолданыс тоқтатылды</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11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2021-2023 жылдарға арналған ауылдық округтердің бюджетін бекіту туралы ұсынысын қарап, Исатай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Аққыстау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келесідей көлемдерде бекітілсін:</w:t>
      </w:r>
    </w:p>
    <w:bookmarkEnd w:id="2"/>
    <w:bookmarkStart w:name="z8" w:id="3"/>
    <w:p>
      <w:pPr>
        <w:spacing w:after="0"/>
        <w:ind w:left="0"/>
        <w:jc w:val="both"/>
      </w:pPr>
      <w:r>
        <w:rPr>
          <w:rFonts w:ascii="Times New Roman"/>
          <w:b w:val="false"/>
          <w:i w:val="false"/>
          <w:color w:val="000000"/>
          <w:sz w:val="28"/>
        </w:rPr>
        <w:t>
      1) кірістер – 218 246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29 226 мың теңге;</w:t>
      </w:r>
    </w:p>
    <w:bookmarkEnd w:id="4"/>
    <w:bookmarkStart w:name="z10" w:id="5"/>
    <w:p>
      <w:pPr>
        <w:spacing w:after="0"/>
        <w:ind w:left="0"/>
        <w:jc w:val="both"/>
      </w:pPr>
      <w:r>
        <w:rPr>
          <w:rFonts w:ascii="Times New Roman"/>
          <w:b w:val="false"/>
          <w:i w:val="false"/>
          <w:color w:val="000000"/>
          <w:sz w:val="28"/>
        </w:rPr>
        <w:t>
      салықтық емес түсімдер– 75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188 945 мың теңге.</w:t>
      </w:r>
    </w:p>
    <w:bookmarkEnd w:id="7"/>
    <w:bookmarkStart w:name="z13" w:id="8"/>
    <w:p>
      <w:pPr>
        <w:spacing w:after="0"/>
        <w:ind w:left="0"/>
        <w:jc w:val="both"/>
      </w:pPr>
      <w:r>
        <w:rPr>
          <w:rFonts w:ascii="Times New Roman"/>
          <w:b w:val="false"/>
          <w:i w:val="false"/>
          <w:color w:val="000000"/>
          <w:sz w:val="28"/>
        </w:rPr>
        <w:t>
      2) шығындар – 227 834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0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0 теңге;</w:t>
      </w:r>
    </w:p>
    <w:bookmarkEnd w:id="10"/>
    <w:bookmarkStart w:name="z16" w:id="11"/>
    <w:p>
      <w:pPr>
        <w:spacing w:after="0"/>
        <w:ind w:left="0"/>
        <w:jc w:val="both"/>
      </w:pPr>
      <w:r>
        <w:rPr>
          <w:rFonts w:ascii="Times New Roman"/>
          <w:b w:val="false"/>
          <w:i w:val="false"/>
          <w:color w:val="000000"/>
          <w:sz w:val="28"/>
        </w:rPr>
        <w:t>
      бюджеттік несиелерді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-9 588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- 9 588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пайдаланатын қалдықтары - 9 588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облысы Исатай аудандық мәслихатының 09.12.2021 № </w:t>
      </w:r>
      <w:r>
        <w:rPr>
          <w:rFonts w:ascii="Times New Roman"/>
          <w:b w:val="false"/>
          <w:i w:val="false"/>
          <w:color w:val="000000"/>
          <w:sz w:val="28"/>
        </w:rPr>
        <w:t>91-VII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Жанбай ауылдық округінің 2021-2023 жылдарға арналған бюджеті</w:t>
      </w:r>
    </w:p>
    <w:bookmarkEnd w:id="19"/>
    <w:bookmarkStart w:name="z27" w:id="20"/>
    <w:p>
      <w:pPr>
        <w:spacing w:after="0"/>
        <w:ind w:left="0"/>
        <w:jc w:val="both"/>
      </w:pPr>
      <w:r>
        <w:rPr>
          <w:rFonts w:ascii="Times New Roman"/>
          <w:b w:val="false"/>
          <w:i w:val="false"/>
          <w:color w:val="000000"/>
          <w:sz w:val="28"/>
        </w:rPr>
        <w:t xml:space="preserve">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қосымшаларға</w:t>
      </w:r>
      <w:r>
        <w:rPr>
          <w:rFonts w:ascii="Times New Roman"/>
          <w:b w:val="false"/>
          <w:i w:val="false"/>
          <w:color w:val="000000"/>
          <w:sz w:val="28"/>
        </w:rPr>
        <w:t xml:space="preserve"> сәйкес, оның ішінде 2021 жылға келесідей көлемдерде бекітілсін:</w:t>
      </w:r>
    </w:p>
    <w:bookmarkEnd w:id="20"/>
    <w:bookmarkStart w:name="z28" w:id="21"/>
    <w:p>
      <w:pPr>
        <w:spacing w:after="0"/>
        <w:ind w:left="0"/>
        <w:jc w:val="both"/>
      </w:pPr>
      <w:r>
        <w:rPr>
          <w:rFonts w:ascii="Times New Roman"/>
          <w:b w:val="false"/>
          <w:i w:val="false"/>
          <w:color w:val="000000"/>
          <w:sz w:val="28"/>
        </w:rPr>
        <w:t>
      1) кірістер – 108 399 мың теңге, оның ішінде:</w:t>
      </w:r>
    </w:p>
    <w:bookmarkEnd w:id="21"/>
    <w:bookmarkStart w:name="z29" w:id="22"/>
    <w:p>
      <w:pPr>
        <w:spacing w:after="0"/>
        <w:ind w:left="0"/>
        <w:jc w:val="both"/>
      </w:pPr>
      <w:r>
        <w:rPr>
          <w:rFonts w:ascii="Times New Roman"/>
          <w:b w:val="false"/>
          <w:i w:val="false"/>
          <w:color w:val="000000"/>
          <w:sz w:val="28"/>
        </w:rPr>
        <w:t>
      салықтық түсімдер – 6 240 мың теңге;</w:t>
      </w:r>
    </w:p>
    <w:bookmarkEnd w:id="22"/>
    <w:bookmarkStart w:name="z30" w:id="23"/>
    <w:p>
      <w:pPr>
        <w:spacing w:after="0"/>
        <w:ind w:left="0"/>
        <w:jc w:val="both"/>
      </w:pPr>
      <w:r>
        <w:rPr>
          <w:rFonts w:ascii="Times New Roman"/>
          <w:b w:val="false"/>
          <w:i w:val="false"/>
          <w:color w:val="000000"/>
          <w:sz w:val="28"/>
        </w:rPr>
        <w:t>
      салықтық емес түсімдер– 666 мың теңге;</w:t>
      </w:r>
    </w:p>
    <w:bookmarkEnd w:id="23"/>
    <w:bookmarkStart w:name="z31" w:id="24"/>
    <w:p>
      <w:pPr>
        <w:spacing w:after="0"/>
        <w:ind w:left="0"/>
        <w:jc w:val="both"/>
      </w:pPr>
      <w:r>
        <w:rPr>
          <w:rFonts w:ascii="Times New Roman"/>
          <w:b w:val="false"/>
          <w:i w:val="false"/>
          <w:color w:val="000000"/>
          <w:sz w:val="28"/>
        </w:rPr>
        <w:t>
      негізгі капиталды сатудан түсетін түсімдер – 0 теңге;</w:t>
      </w:r>
    </w:p>
    <w:bookmarkEnd w:id="24"/>
    <w:bookmarkStart w:name="z32" w:id="25"/>
    <w:p>
      <w:pPr>
        <w:spacing w:after="0"/>
        <w:ind w:left="0"/>
        <w:jc w:val="both"/>
      </w:pPr>
      <w:r>
        <w:rPr>
          <w:rFonts w:ascii="Times New Roman"/>
          <w:b w:val="false"/>
          <w:i w:val="false"/>
          <w:color w:val="000000"/>
          <w:sz w:val="28"/>
        </w:rPr>
        <w:t>
      трансферттер түсімі – 101 493 мың теңге.</w:t>
      </w:r>
    </w:p>
    <w:bookmarkEnd w:id="25"/>
    <w:bookmarkStart w:name="z33" w:id="26"/>
    <w:p>
      <w:pPr>
        <w:spacing w:after="0"/>
        <w:ind w:left="0"/>
        <w:jc w:val="both"/>
      </w:pPr>
      <w:r>
        <w:rPr>
          <w:rFonts w:ascii="Times New Roman"/>
          <w:b w:val="false"/>
          <w:i w:val="false"/>
          <w:color w:val="000000"/>
          <w:sz w:val="28"/>
        </w:rPr>
        <w:t>
      2) шығындар – 109 891 мың теңге.</w:t>
      </w:r>
    </w:p>
    <w:bookmarkEnd w:id="26"/>
    <w:bookmarkStart w:name="z34" w:id="27"/>
    <w:p>
      <w:pPr>
        <w:spacing w:after="0"/>
        <w:ind w:left="0"/>
        <w:jc w:val="both"/>
      </w:pPr>
      <w:r>
        <w:rPr>
          <w:rFonts w:ascii="Times New Roman"/>
          <w:b w:val="false"/>
          <w:i w:val="false"/>
          <w:color w:val="000000"/>
          <w:sz w:val="28"/>
        </w:rPr>
        <w:t>
      3) таза бюджеттік несиелендіру – 0 теңге, оның ішінде:</w:t>
      </w:r>
    </w:p>
    <w:bookmarkEnd w:id="27"/>
    <w:bookmarkStart w:name="z35" w:id="28"/>
    <w:p>
      <w:pPr>
        <w:spacing w:after="0"/>
        <w:ind w:left="0"/>
        <w:jc w:val="both"/>
      </w:pPr>
      <w:r>
        <w:rPr>
          <w:rFonts w:ascii="Times New Roman"/>
          <w:b w:val="false"/>
          <w:i w:val="false"/>
          <w:color w:val="000000"/>
          <w:sz w:val="28"/>
        </w:rPr>
        <w:t>
      бюджеттік несиелер – 0 теңге;</w:t>
      </w:r>
    </w:p>
    <w:bookmarkEnd w:id="28"/>
    <w:bookmarkStart w:name="z36" w:id="29"/>
    <w:p>
      <w:pPr>
        <w:spacing w:after="0"/>
        <w:ind w:left="0"/>
        <w:jc w:val="both"/>
      </w:pPr>
      <w:r>
        <w:rPr>
          <w:rFonts w:ascii="Times New Roman"/>
          <w:b w:val="false"/>
          <w:i w:val="false"/>
          <w:color w:val="000000"/>
          <w:sz w:val="28"/>
        </w:rPr>
        <w:t>
      бюджеттік несиелерді өтеу – 0 теңге.</w:t>
      </w:r>
    </w:p>
    <w:bookmarkEnd w:id="29"/>
    <w:bookmarkStart w:name="z37" w:id="30"/>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30"/>
    <w:bookmarkStart w:name="z38" w:id="31"/>
    <w:p>
      <w:pPr>
        <w:spacing w:after="0"/>
        <w:ind w:left="0"/>
        <w:jc w:val="both"/>
      </w:pPr>
      <w:r>
        <w:rPr>
          <w:rFonts w:ascii="Times New Roman"/>
          <w:b w:val="false"/>
          <w:i w:val="false"/>
          <w:color w:val="000000"/>
          <w:sz w:val="28"/>
        </w:rPr>
        <w:t>
      қаржы активтерін сатып алу – 0 теңге;</w:t>
      </w:r>
    </w:p>
    <w:bookmarkEnd w:id="31"/>
    <w:bookmarkStart w:name="z39" w:id="3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2"/>
    <w:bookmarkStart w:name="z40" w:id="33"/>
    <w:p>
      <w:pPr>
        <w:spacing w:after="0"/>
        <w:ind w:left="0"/>
        <w:jc w:val="both"/>
      </w:pPr>
      <w:r>
        <w:rPr>
          <w:rFonts w:ascii="Times New Roman"/>
          <w:b w:val="false"/>
          <w:i w:val="false"/>
          <w:color w:val="000000"/>
          <w:sz w:val="28"/>
        </w:rPr>
        <w:t>
      5) бюджет тапшылығы (профициті) – -1 492 мың теңге.</w:t>
      </w:r>
    </w:p>
    <w:bookmarkEnd w:id="33"/>
    <w:bookmarkStart w:name="z41" w:id="34"/>
    <w:p>
      <w:pPr>
        <w:spacing w:after="0"/>
        <w:ind w:left="0"/>
        <w:jc w:val="both"/>
      </w:pPr>
      <w:r>
        <w:rPr>
          <w:rFonts w:ascii="Times New Roman"/>
          <w:b w:val="false"/>
          <w:i w:val="false"/>
          <w:color w:val="000000"/>
          <w:sz w:val="28"/>
        </w:rPr>
        <w:t>
      6) бюджет тапшылығын қаржыландыру (профицитін пайдалану) - 1 492 мың теңге, оның ішінде:</w:t>
      </w:r>
    </w:p>
    <w:bookmarkEnd w:id="34"/>
    <w:p>
      <w:pPr>
        <w:spacing w:after="0"/>
        <w:ind w:left="0"/>
        <w:jc w:val="both"/>
      </w:pPr>
      <w:r>
        <w:rPr>
          <w:rFonts w:ascii="Times New Roman"/>
          <w:b w:val="false"/>
          <w:i w:val="false"/>
          <w:color w:val="000000"/>
          <w:sz w:val="28"/>
        </w:rPr>
        <w:t>
      қарыздар түсімі – 0 теңге;</w:t>
      </w:r>
    </w:p>
    <w:bookmarkStart w:name="z43" w:id="35"/>
    <w:p>
      <w:pPr>
        <w:spacing w:after="0"/>
        <w:ind w:left="0"/>
        <w:jc w:val="both"/>
      </w:pPr>
      <w:r>
        <w:rPr>
          <w:rFonts w:ascii="Times New Roman"/>
          <w:b w:val="false"/>
          <w:i w:val="false"/>
          <w:color w:val="000000"/>
          <w:sz w:val="28"/>
        </w:rPr>
        <w:t>
      қарыздарды өтеу – 0 теңге;</w:t>
      </w:r>
    </w:p>
    <w:bookmarkEnd w:id="35"/>
    <w:bookmarkStart w:name="z44" w:id="36"/>
    <w:p>
      <w:pPr>
        <w:spacing w:after="0"/>
        <w:ind w:left="0"/>
        <w:jc w:val="both"/>
      </w:pPr>
      <w:r>
        <w:rPr>
          <w:rFonts w:ascii="Times New Roman"/>
          <w:b w:val="false"/>
          <w:i w:val="false"/>
          <w:color w:val="000000"/>
          <w:sz w:val="28"/>
        </w:rPr>
        <w:t>
      бюджет қаражатының пайдаланатын қалдықтары – 1 492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Атырау облысы Исатай аудандық мәслихатының 09.12.2021 № </w:t>
      </w:r>
      <w:r>
        <w:rPr>
          <w:rFonts w:ascii="Times New Roman"/>
          <w:b w:val="false"/>
          <w:i w:val="false"/>
          <w:color w:val="000000"/>
          <w:sz w:val="28"/>
        </w:rPr>
        <w:t>91-VII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3. Қамысқала ауылдық округінің 2021-2023 жылдарға арналған бюджеті</w:t>
      </w:r>
    </w:p>
    <w:bookmarkEnd w:id="37"/>
    <w:bookmarkStart w:name="z47" w:id="38"/>
    <w:p>
      <w:pPr>
        <w:spacing w:after="0"/>
        <w:ind w:left="0"/>
        <w:jc w:val="both"/>
      </w:pPr>
      <w:r>
        <w:rPr>
          <w:rFonts w:ascii="Times New Roman"/>
          <w:b w:val="false"/>
          <w:i w:val="false"/>
          <w:color w:val="000000"/>
          <w:sz w:val="28"/>
        </w:rPr>
        <w:t xml:space="preserve">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қосымшаларға</w:t>
      </w:r>
      <w:r>
        <w:rPr>
          <w:rFonts w:ascii="Times New Roman"/>
          <w:b w:val="false"/>
          <w:i w:val="false"/>
          <w:color w:val="000000"/>
          <w:sz w:val="28"/>
        </w:rPr>
        <w:t xml:space="preserve"> сәйкес, оның ішінде 2021 жылға мына көлемдерде бекітілсін: </w:t>
      </w:r>
    </w:p>
    <w:bookmarkEnd w:id="38"/>
    <w:bookmarkStart w:name="z48" w:id="39"/>
    <w:p>
      <w:pPr>
        <w:spacing w:after="0"/>
        <w:ind w:left="0"/>
        <w:jc w:val="both"/>
      </w:pPr>
      <w:r>
        <w:rPr>
          <w:rFonts w:ascii="Times New Roman"/>
          <w:b w:val="false"/>
          <w:i w:val="false"/>
          <w:color w:val="000000"/>
          <w:sz w:val="28"/>
        </w:rPr>
        <w:t>
      1) кірістер – 86 545 мың теңге, оның ішінде:</w:t>
      </w:r>
    </w:p>
    <w:bookmarkEnd w:id="39"/>
    <w:bookmarkStart w:name="z49" w:id="40"/>
    <w:p>
      <w:pPr>
        <w:spacing w:after="0"/>
        <w:ind w:left="0"/>
        <w:jc w:val="both"/>
      </w:pPr>
      <w:r>
        <w:rPr>
          <w:rFonts w:ascii="Times New Roman"/>
          <w:b w:val="false"/>
          <w:i w:val="false"/>
          <w:color w:val="000000"/>
          <w:sz w:val="28"/>
        </w:rPr>
        <w:t>
      салықтық түсімдер – 6 335 мың теңге;</w:t>
      </w:r>
    </w:p>
    <w:bookmarkEnd w:id="40"/>
    <w:bookmarkStart w:name="z50" w:id="41"/>
    <w:p>
      <w:pPr>
        <w:spacing w:after="0"/>
        <w:ind w:left="0"/>
        <w:jc w:val="both"/>
      </w:pPr>
      <w:r>
        <w:rPr>
          <w:rFonts w:ascii="Times New Roman"/>
          <w:b w:val="false"/>
          <w:i w:val="false"/>
          <w:color w:val="000000"/>
          <w:sz w:val="28"/>
        </w:rPr>
        <w:t>
      салықтық емес түсімдер– 442 мың теңге;</w:t>
      </w:r>
    </w:p>
    <w:bookmarkEnd w:id="41"/>
    <w:bookmarkStart w:name="z51" w:id="42"/>
    <w:p>
      <w:pPr>
        <w:spacing w:after="0"/>
        <w:ind w:left="0"/>
        <w:jc w:val="both"/>
      </w:pPr>
      <w:r>
        <w:rPr>
          <w:rFonts w:ascii="Times New Roman"/>
          <w:b w:val="false"/>
          <w:i w:val="false"/>
          <w:color w:val="000000"/>
          <w:sz w:val="28"/>
        </w:rPr>
        <w:t>
      негізгі капиталды сатудан түсетін түсімдер – 0 теңге;</w:t>
      </w:r>
    </w:p>
    <w:bookmarkEnd w:id="42"/>
    <w:bookmarkStart w:name="z52" w:id="43"/>
    <w:p>
      <w:pPr>
        <w:spacing w:after="0"/>
        <w:ind w:left="0"/>
        <w:jc w:val="both"/>
      </w:pPr>
      <w:r>
        <w:rPr>
          <w:rFonts w:ascii="Times New Roman"/>
          <w:b w:val="false"/>
          <w:i w:val="false"/>
          <w:color w:val="000000"/>
          <w:sz w:val="28"/>
        </w:rPr>
        <w:t>
      трансферттер түсімі –79 768 мың теңге.</w:t>
      </w:r>
    </w:p>
    <w:bookmarkEnd w:id="43"/>
    <w:bookmarkStart w:name="z53" w:id="44"/>
    <w:p>
      <w:pPr>
        <w:spacing w:after="0"/>
        <w:ind w:left="0"/>
        <w:jc w:val="both"/>
      </w:pPr>
      <w:r>
        <w:rPr>
          <w:rFonts w:ascii="Times New Roman"/>
          <w:b w:val="false"/>
          <w:i w:val="false"/>
          <w:color w:val="000000"/>
          <w:sz w:val="28"/>
        </w:rPr>
        <w:t>
      2) шығындар – 88 660 мың теңге.</w:t>
      </w:r>
    </w:p>
    <w:bookmarkEnd w:id="44"/>
    <w:bookmarkStart w:name="z54" w:id="45"/>
    <w:p>
      <w:pPr>
        <w:spacing w:after="0"/>
        <w:ind w:left="0"/>
        <w:jc w:val="both"/>
      </w:pPr>
      <w:r>
        <w:rPr>
          <w:rFonts w:ascii="Times New Roman"/>
          <w:b w:val="false"/>
          <w:i w:val="false"/>
          <w:color w:val="000000"/>
          <w:sz w:val="28"/>
        </w:rPr>
        <w:t>
      3) таза бюджеттік несиелендіру – 0 теңге, оның ішінде:</w:t>
      </w:r>
    </w:p>
    <w:bookmarkEnd w:id="45"/>
    <w:bookmarkStart w:name="z55" w:id="46"/>
    <w:p>
      <w:pPr>
        <w:spacing w:after="0"/>
        <w:ind w:left="0"/>
        <w:jc w:val="both"/>
      </w:pPr>
      <w:r>
        <w:rPr>
          <w:rFonts w:ascii="Times New Roman"/>
          <w:b w:val="false"/>
          <w:i w:val="false"/>
          <w:color w:val="000000"/>
          <w:sz w:val="28"/>
        </w:rPr>
        <w:t>
      бюджеттік несиелер – 0 теңге;</w:t>
      </w:r>
    </w:p>
    <w:bookmarkEnd w:id="46"/>
    <w:bookmarkStart w:name="z56" w:id="47"/>
    <w:p>
      <w:pPr>
        <w:spacing w:after="0"/>
        <w:ind w:left="0"/>
        <w:jc w:val="both"/>
      </w:pPr>
      <w:r>
        <w:rPr>
          <w:rFonts w:ascii="Times New Roman"/>
          <w:b w:val="false"/>
          <w:i w:val="false"/>
          <w:color w:val="000000"/>
          <w:sz w:val="28"/>
        </w:rPr>
        <w:t>
      бюджеттік несиелерді өтеу – 0 теңге.</w:t>
      </w:r>
    </w:p>
    <w:bookmarkEnd w:id="47"/>
    <w:bookmarkStart w:name="z57" w:id="48"/>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48"/>
    <w:bookmarkStart w:name="z58" w:id="49"/>
    <w:p>
      <w:pPr>
        <w:spacing w:after="0"/>
        <w:ind w:left="0"/>
        <w:jc w:val="both"/>
      </w:pPr>
      <w:r>
        <w:rPr>
          <w:rFonts w:ascii="Times New Roman"/>
          <w:b w:val="false"/>
          <w:i w:val="false"/>
          <w:color w:val="000000"/>
          <w:sz w:val="28"/>
        </w:rPr>
        <w:t>
      қаржы активтерін сатып алу – 0 теңге;</w:t>
      </w:r>
    </w:p>
    <w:bookmarkEnd w:id="49"/>
    <w:bookmarkStart w:name="z59" w:id="50"/>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50"/>
    <w:p>
      <w:pPr>
        <w:spacing w:after="0"/>
        <w:ind w:left="0"/>
        <w:jc w:val="both"/>
      </w:pPr>
      <w:r>
        <w:rPr>
          <w:rFonts w:ascii="Times New Roman"/>
          <w:b w:val="false"/>
          <w:i w:val="false"/>
          <w:color w:val="000000"/>
          <w:sz w:val="28"/>
        </w:rPr>
        <w:t>
      5) бюджет тапшылығы (профициті) – -2 115 мың теңге.</w:t>
      </w:r>
    </w:p>
    <w:bookmarkStart w:name="z61" w:id="51"/>
    <w:p>
      <w:pPr>
        <w:spacing w:after="0"/>
        <w:ind w:left="0"/>
        <w:jc w:val="both"/>
      </w:pPr>
      <w:r>
        <w:rPr>
          <w:rFonts w:ascii="Times New Roman"/>
          <w:b w:val="false"/>
          <w:i w:val="false"/>
          <w:color w:val="000000"/>
          <w:sz w:val="28"/>
        </w:rPr>
        <w:t>
      6) бюджет тапшылығын қаржыландыру (профицитін пайдалану) - 2 115 мың теңге, оның ішінде:</w:t>
      </w:r>
    </w:p>
    <w:bookmarkEnd w:id="51"/>
    <w:bookmarkStart w:name="z62" w:id="52"/>
    <w:p>
      <w:pPr>
        <w:spacing w:after="0"/>
        <w:ind w:left="0"/>
        <w:jc w:val="both"/>
      </w:pPr>
      <w:r>
        <w:rPr>
          <w:rFonts w:ascii="Times New Roman"/>
          <w:b w:val="false"/>
          <w:i w:val="false"/>
          <w:color w:val="000000"/>
          <w:sz w:val="28"/>
        </w:rPr>
        <w:t>
      қарыздар түсімі – 0 теңге;</w:t>
      </w:r>
    </w:p>
    <w:bookmarkEnd w:id="52"/>
    <w:bookmarkStart w:name="z63" w:id="53"/>
    <w:p>
      <w:pPr>
        <w:spacing w:after="0"/>
        <w:ind w:left="0"/>
        <w:jc w:val="both"/>
      </w:pPr>
      <w:r>
        <w:rPr>
          <w:rFonts w:ascii="Times New Roman"/>
          <w:b w:val="false"/>
          <w:i w:val="false"/>
          <w:color w:val="000000"/>
          <w:sz w:val="28"/>
        </w:rPr>
        <w:t>
      қарыздарды өтеу – 0 теңге;</w:t>
      </w:r>
    </w:p>
    <w:bookmarkEnd w:id="53"/>
    <w:bookmarkStart w:name="z64" w:id="54"/>
    <w:p>
      <w:pPr>
        <w:spacing w:after="0"/>
        <w:ind w:left="0"/>
        <w:jc w:val="both"/>
      </w:pPr>
      <w:r>
        <w:rPr>
          <w:rFonts w:ascii="Times New Roman"/>
          <w:b w:val="false"/>
          <w:i w:val="false"/>
          <w:color w:val="000000"/>
          <w:sz w:val="28"/>
        </w:rPr>
        <w:t>
      бюджет қаражатының пайдаланатын қалдықтары – 2 115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Атырау облысы Исатай аудандық мәслихатының 09.12.2021 № </w:t>
      </w:r>
      <w:r>
        <w:rPr>
          <w:rFonts w:ascii="Times New Roman"/>
          <w:b w:val="false"/>
          <w:i w:val="false"/>
          <w:color w:val="000000"/>
          <w:sz w:val="28"/>
        </w:rPr>
        <w:t>91-VII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xml:space="preserve">
      4. Тұщықұдық ауылдық округінің 2021-2023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 қосымшаларға</w:t>
      </w:r>
      <w:r>
        <w:rPr>
          <w:rFonts w:ascii="Times New Roman"/>
          <w:b w:val="false"/>
          <w:i w:val="false"/>
          <w:color w:val="000000"/>
          <w:sz w:val="28"/>
        </w:rPr>
        <w:t xml:space="preserve"> сәйкес, оның ішінде 2021 жылға келесідей көлемдерде бекітілсін:</w:t>
      </w:r>
    </w:p>
    <w:bookmarkEnd w:id="55"/>
    <w:bookmarkStart w:name="z67" w:id="56"/>
    <w:p>
      <w:pPr>
        <w:spacing w:after="0"/>
        <w:ind w:left="0"/>
        <w:jc w:val="both"/>
      </w:pPr>
      <w:r>
        <w:rPr>
          <w:rFonts w:ascii="Times New Roman"/>
          <w:b w:val="false"/>
          <w:i w:val="false"/>
          <w:color w:val="000000"/>
          <w:sz w:val="28"/>
        </w:rPr>
        <w:t>
      1) кірістер – 111 484 мың теңге, оның ішінде:</w:t>
      </w:r>
    </w:p>
    <w:bookmarkEnd w:id="56"/>
    <w:bookmarkStart w:name="z68" w:id="57"/>
    <w:p>
      <w:pPr>
        <w:spacing w:after="0"/>
        <w:ind w:left="0"/>
        <w:jc w:val="both"/>
      </w:pPr>
      <w:r>
        <w:rPr>
          <w:rFonts w:ascii="Times New Roman"/>
          <w:b w:val="false"/>
          <w:i w:val="false"/>
          <w:color w:val="000000"/>
          <w:sz w:val="28"/>
        </w:rPr>
        <w:t>
      салықтық түсімдер – 11 013 мың теңге;</w:t>
      </w:r>
    </w:p>
    <w:bookmarkEnd w:id="57"/>
    <w:bookmarkStart w:name="z69" w:id="58"/>
    <w:p>
      <w:pPr>
        <w:spacing w:after="0"/>
        <w:ind w:left="0"/>
        <w:jc w:val="both"/>
      </w:pPr>
      <w:r>
        <w:rPr>
          <w:rFonts w:ascii="Times New Roman"/>
          <w:b w:val="false"/>
          <w:i w:val="false"/>
          <w:color w:val="000000"/>
          <w:sz w:val="28"/>
        </w:rPr>
        <w:t>
      салықтық емес түсімдер– 0 мың теңге;</w:t>
      </w:r>
    </w:p>
    <w:bookmarkEnd w:id="58"/>
    <w:bookmarkStart w:name="z70"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71" w:id="60"/>
    <w:p>
      <w:pPr>
        <w:spacing w:after="0"/>
        <w:ind w:left="0"/>
        <w:jc w:val="both"/>
      </w:pPr>
      <w:r>
        <w:rPr>
          <w:rFonts w:ascii="Times New Roman"/>
          <w:b w:val="false"/>
          <w:i w:val="false"/>
          <w:color w:val="000000"/>
          <w:sz w:val="28"/>
        </w:rPr>
        <w:t>
      трансферттер түсімі – 100 471 мың теңге.</w:t>
      </w:r>
    </w:p>
    <w:bookmarkEnd w:id="60"/>
    <w:bookmarkStart w:name="z72" w:id="61"/>
    <w:p>
      <w:pPr>
        <w:spacing w:after="0"/>
        <w:ind w:left="0"/>
        <w:jc w:val="both"/>
      </w:pPr>
      <w:r>
        <w:rPr>
          <w:rFonts w:ascii="Times New Roman"/>
          <w:b w:val="false"/>
          <w:i w:val="false"/>
          <w:color w:val="000000"/>
          <w:sz w:val="28"/>
        </w:rPr>
        <w:t>
      2) шығындар – 114 629 мың теңге.</w:t>
      </w:r>
    </w:p>
    <w:bookmarkEnd w:id="61"/>
    <w:bookmarkStart w:name="z73" w:id="62"/>
    <w:p>
      <w:pPr>
        <w:spacing w:after="0"/>
        <w:ind w:left="0"/>
        <w:jc w:val="both"/>
      </w:pPr>
      <w:r>
        <w:rPr>
          <w:rFonts w:ascii="Times New Roman"/>
          <w:b w:val="false"/>
          <w:i w:val="false"/>
          <w:color w:val="000000"/>
          <w:sz w:val="28"/>
        </w:rPr>
        <w:t>
      3) таза бюджеттік несиелендіру – 0 теңге, оның ішінде:</w:t>
      </w:r>
    </w:p>
    <w:bookmarkEnd w:id="62"/>
    <w:bookmarkStart w:name="z74" w:id="63"/>
    <w:p>
      <w:pPr>
        <w:spacing w:after="0"/>
        <w:ind w:left="0"/>
        <w:jc w:val="both"/>
      </w:pPr>
      <w:r>
        <w:rPr>
          <w:rFonts w:ascii="Times New Roman"/>
          <w:b w:val="false"/>
          <w:i w:val="false"/>
          <w:color w:val="000000"/>
          <w:sz w:val="28"/>
        </w:rPr>
        <w:t>
      бюджеттік несиелер – 0 теңге;</w:t>
      </w:r>
    </w:p>
    <w:bookmarkEnd w:id="63"/>
    <w:bookmarkStart w:name="z75" w:id="64"/>
    <w:p>
      <w:pPr>
        <w:spacing w:after="0"/>
        <w:ind w:left="0"/>
        <w:jc w:val="both"/>
      </w:pPr>
      <w:r>
        <w:rPr>
          <w:rFonts w:ascii="Times New Roman"/>
          <w:b w:val="false"/>
          <w:i w:val="false"/>
          <w:color w:val="000000"/>
          <w:sz w:val="28"/>
        </w:rPr>
        <w:t>
      бюджеттік несиелерді өтеу – 0 теңге.</w:t>
      </w:r>
    </w:p>
    <w:bookmarkEnd w:id="64"/>
    <w:bookmarkStart w:name="z76" w:id="65"/>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65"/>
    <w:bookmarkStart w:name="z77" w:id="66"/>
    <w:p>
      <w:pPr>
        <w:spacing w:after="0"/>
        <w:ind w:left="0"/>
        <w:jc w:val="both"/>
      </w:pPr>
      <w:r>
        <w:rPr>
          <w:rFonts w:ascii="Times New Roman"/>
          <w:b w:val="false"/>
          <w:i w:val="false"/>
          <w:color w:val="000000"/>
          <w:sz w:val="28"/>
        </w:rPr>
        <w:t>
      қаржы активтерін сатып алу – 0 теңге;</w:t>
      </w:r>
    </w:p>
    <w:bookmarkEnd w:id="6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Start w:name="z79" w:id="67"/>
    <w:p>
      <w:pPr>
        <w:spacing w:after="0"/>
        <w:ind w:left="0"/>
        <w:jc w:val="both"/>
      </w:pPr>
      <w:r>
        <w:rPr>
          <w:rFonts w:ascii="Times New Roman"/>
          <w:b w:val="false"/>
          <w:i w:val="false"/>
          <w:color w:val="000000"/>
          <w:sz w:val="28"/>
        </w:rPr>
        <w:t>
      5) бюджет тапшылығы (профициті) – -3 145 мың теңге.</w:t>
      </w:r>
    </w:p>
    <w:bookmarkEnd w:id="67"/>
    <w:bookmarkStart w:name="z80" w:id="68"/>
    <w:p>
      <w:pPr>
        <w:spacing w:after="0"/>
        <w:ind w:left="0"/>
        <w:jc w:val="both"/>
      </w:pPr>
      <w:r>
        <w:rPr>
          <w:rFonts w:ascii="Times New Roman"/>
          <w:b w:val="false"/>
          <w:i w:val="false"/>
          <w:color w:val="000000"/>
          <w:sz w:val="28"/>
        </w:rPr>
        <w:t>
      6) бюджет тапшылығын қаржыландыру (профицитін пайдалану) - 3 145 мың теңге, оның ішінде:</w:t>
      </w:r>
    </w:p>
    <w:bookmarkEnd w:id="68"/>
    <w:bookmarkStart w:name="z81" w:id="69"/>
    <w:p>
      <w:pPr>
        <w:spacing w:after="0"/>
        <w:ind w:left="0"/>
        <w:jc w:val="both"/>
      </w:pPr>
      <w:r>
        <w:rPr>
          <w:rFonts w:ascii="Times New Roman"/>
          <w:b w:val="false"/>
          <w:i w:val="false"/>
          <w:color w:val="000000"/>
          <w:sz w:val="28"/>
        </w:rPr>
        <w:t>
      қарыздар түсімі – 0 теңге;</w:t>
      </w:r>
    </w:p>
    <w:bookmarkEnd w:id="69"/>
    <w:bookmarkStart w:name="z82" w:id="70"/>
    <w:p>
      <w:pPr>
        <w:spacing w:after="0"/>
        <w:ind w:left="0"/>
        <w:jc w:val="both"/>
      </w:pPr>
      <w:r>
        <w:rPr>
          <w:rFonts w:ascii="Times New Roman"/>
          <w:b w:val="false"/>
          <w:i w:val="false"/>
          <w:color w:val="000000"/>
          <w:sz w:val="28"/>
        </w:rPr>
        <w:t>
      қарыздарды өтеу – 0 теңге;</w:t>
      </w:r>
    </w:p>
    <w:bookmarkEnd w:id="70"/>
    <w:bookmarkStart w:name="z83" w:id="71"/>
    <w:p>
      <w:pPr>
        <w:spacing w:after="0"/>
        <w:ind w:left="0"/>
        <w:jc w:val="both"/>
      </w:pPr>
      <w:r>
        <w:rPr>
          <w:rFonts w:ascii="Times New Roman"/>
          <w:b w:val="false"/>
          <w:i w:val="false"/>
          <w:color w:val="000000"/>
          <w:sz w:val="28"/>
        </w:rPr>
        <w:t>
      бюджет қаражатының пайдаланатын қалдықтары - 3 145 мың теңге.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Атырау облысы Исатай аудандық мәслихатының 09.12.2021 № </w:t>
      </w:r>
      <w:r>
        <w:rPr>
          <w:rFonts w:ascii="Times New Roman"/>
          <w:b w:val="false"/>
          <w:i w:val="false"/>
          <w:color w:val="000000"/>
          <w:sz w:val="28"/>
        </w:rPr>
        <w:t>91-VII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5. Нарын ауылдық округінің 2021-2023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 қосымшаларға</w:t>
      </w:r>
      <w:r>
        <w:rPr>
          <w:rFonts w:ascii="Times New Roman"/>
          <w:b w:val="false"/>
          <w:i w:val="false"/>
          <w:color w:val="000000"/>
          <w:sz w:val="28"/>
        </w:rPr>
        <w:t xml:space="preserve"> сәйкес, оның ішінде 2021 жылға келесідей көлемдерде бекітілсін:</w:t>
      </w:r>
    </w:p>
    <w:bookmarkEnd w:id="72"/>
    <w:bookmarkStart w:name="z86" w:id="73"/>
    <w:p>
      <w:pPr>
        <w:spacing w:after="0"/>
        <w:ind w:left="0"/>
        <w:jc w:val="both"/>
      </w:pPr>
      <w:r>
        <w:rPr>
          <w:rFonts w:ascii="Times New Roman"/>
          <w:b w:val="false"/>
          <w:i w:val="false"/>
          <w:color w:val="000000"/>
          <w:sz w:val="28"/>
        </w:rPr>
        <w:t>
      1) кірістер – 56 300 мың теңге, оның ішінде:</w:t>
      </w:r>
    </w:p>
    <w:bookmarkEnd w:id="73"/>
    <w:bookmarkStart w:name="z87" w:id="74"/>
    <w:p>
      <w:pPr>
        <w:spacing w:after="0"/>
        <w:ind w:left="0"/>
        <w:jc w:val="both"/>
      </w:pPr>
      <w:r>
        <w:rPr>
          <w:rFonts w:ascii="Times New Roman"/>
          <w:b w:val="false"/>
          <w:i w:val="false"/>
          <w:color w:val="000000"/>
          <w:sz w:val="28"/>
        </w:rPr>
        <w:t>
      салықтық түсімдер – 2 369 мың теңге;</w:t>
      </w:r>
    </w:p>
    <w:bookmarkEnd w:id="74"/>
    <w:bookmarkStart w:name="z88" w:id="75"/>
    <w:p>
      <w:pPr>
        <w:spacing w:after="0"/>
        <w:ind w:left="0"/>
        <w:jc w:val="both"/>
      </w:pPr>
      <w:r>
        <w:rPr>
          <w:rFonts w:ascii="Times New Roman"/>
          <w:b w:val="false"/>
          <w:i w:val="false"/>
          <w:color w:val="000000"/>
          <w:sz w:val="28"/>
        </w:rPr>
        <w:t>
      салықтық емес түсімдер– 0 теңге;</w:t>
      </w:r>
    </w:p>
    <w:bookmarkEnd w:id="75"/>
    <w:bookmarkStart w:name="z89" w:id="76"/>
    <w:p>
      <w:pPr>
        <w:spacing w:after="0"/>
        <w:ind w:left="0"/>
        <w:jc w:val="both"/>
      </w:pPr>
      <w:r>
        <w:rPr>
          <w:rFonts w:ascii="Times New Roman"/>
          <w:b w:val="false"/>
          <w:i w:val="false"/>
          <w:color w:val="000000"/>
          <w:sz w:val="28"/>
        </w:rPr>
        <w:t>
      негізгі капиталды сатудан түсетін түсімдер – 0 теңге;</w:t>
      </w:r>
    </w:p>
    <w:bookmarkEnd w:id="76"/>
    <w:bookmarkStart w:name="z90" w:id="77"/>
    <w:p>
      <w:pPr>
        <w:spacing w:after="0"/>
        <w:ind w:left="0"/>
        <w:jc w:val="both"/>
      </w:pPr>
      <w:r>
        <w:rPr>
          <w:rFonts w:ascii="Times New Roman"/>
          <w:b w:val="false"/>
          <w:i w:val="false"/>
          <w:color w:val="000000"/>
          <w:sz w:val="28"/>
        </w:rPr>
        <w:t>
      трансферттер түсімі – 53 931 мың теңге.</w:t>
      </w:r>
    </w:p>
    <w:bookmarkEnd w:id="77"/>
    <w:bookmarkStart w:name="z91" w:id="78"/>
    <w:p>
      <w:pPr>
        <w:spacing w:after="0"/>
        <w:ind w:left="0"/>
        <w:jc w:val="both"/>
      </w:pPr>
      <w:r>
        <w:rPr>
          <w:rFonts w:ascii="Times New Roman"/>
          <w:b w:val="false"/>
          <w:i w:val="false"/>
          <w:color w:val="000000"/>
          <w:sz w:val="28"/>
        </w:rPr>
        <w:t>
      2) шығындар – 57 538 мың теңге.</w:t>
      </w:r>
    </w:p>
    <w:bookmarkEnd w:id="78"/>
    <w:bookmarkStart w:name="z92" w:id="79"/>
    <w:p>
      <w:pPr>
        <w:spacing w:after="0"/>
        <w:ind w:left="0"/>
        <w:jc w:val="both"/>
      </w:pPr>
      <w:r>
        <w:rPr>
          <w:rFonts w:ascii="Times New Roman"/>
          <w:b w:val="false"/>
          <w:i w:val="false"/>
          <w:color w:val="000000"/>
          <w:sz w:val="28"/>
        </w:rPr>
        <w:t>
      3) таза бюджеттік несиелендіру – 0 теңге, оның ішінде:</w:t>
      </w:r>
    </w:p>
    <w:bookmarkEnd w:id="79"/>
    <w:bookmarkStart w:name="z93" w:id="80"/>
    <w:p>
      <w:pPr>
        <w:spacing w:after="0"/>
        <w:ind w:left="0"/>
        <w:jc w:val="both"/>
      </w:pPr>
      <w:r>
        <w:rPr>
          <w:rFonts w:ascii="Times New Roman"/>
          <w:b w:val="false"/>
          <w:i w:val="false"/>
          <w:color w:val="000000"/>
          <w:sz w:val="28"/>
        </w:rPr>
        <w:t>
      бюджеттік несиелер – 0 теңге;</w:t>
      </w:r>
    </w:p>
    <w:bookmarkEnd w:id="80"/>
    <w:bookmarkStart w:name="z94" w:id="81"/>
    <w:p>
      <w:pPr>
        <w:spacing w:after="0"/>
        <w:ind w:left="0"/>
        <w:jc w:val="both"/>
      </w:pPr>
      <w:r>
        <w:rPr>
          <w:rFonts w:ascii="Times New Roman"/>
          <w:b w:val="false"/>
          <w:i w:val="false"/>
          <w:color w:val="000000"/>
          <w:sz w:val="28"/>
        </w:rPr>
        <w:t>
      бюджеттік несиелерді өтеу – 0 теңге.</w:t>
      </w:r>
    </w:p>
    <w:bookmarkEnd w:id="81"/>
    <w:bookmarkStart w:name="z95" w:id="8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82"/>
    <w:p>
      <w:pPr>
        <w:spacing w:after="0"/>
        <w:ind w:left="0"/>
        <w:jc w:val="both"/>
      </w:pPr>
      <w:r>
        <w:rPr>
          <w:rFonts w:ascii="Times New Roman"/>
          <w:b w:val="false"/>
          <w:i w:val="false"/>
          <w:color w:val="000000"/>
          <w:sz w:val="28"/>
        </w:rPr>
        <w:t>
      қаржы активтерін сатып алу – 0 теңге;</w:t>
      </w:r>
    </w:p>
    <w:bookmarkStart w:name="z97" w:id="8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3"/>
    <w:bookmarkStart w:name="z98" w:id="84"/>
    <w:p>
      <w:pPr>
        <w:spacing w:after="0"/>
        <w:ind w:left="0"/>
        <w:jc w:val="both"/>
      </w:pPr>
      <w:r>
        <w:rPr>
          <w:rFonts w:ascii="Times New Roman"/>
          <w:b w:val="false"/>
          <w:i w:val="false"/>
          <w:color w:val="000000"/>
          <w:sz w:val="28"/>
        </w:rPr>
        <w:t>
      5) бюджет тапшылығы (профициті) – -1 238 мың теңге.</w:t>
      </w:r>
    </w:p>
    <w:bookmarkEnd w:id="84"/>
    <w:bookmarkStart w:name="z99" w:id="85"/>
    <w:p>
      <w:pPr>
        <w:spacing w:after="0"/>
        <w:ind w:left="0"/>
        <w:jc w:val="both"/>
      </w:pPr>
      <w:r>
        <w:rPr>
          <w:rFonts w:ascii="Times New Roman"/>
          <w:b w:val="false"/>
          <w:i w:val="false"/>
          <w:color w:val="000000"/>
          <w:sz w:val="28"/>
        </w:rPr>
        <w:t>
      6) бюджет тапшылығын қаржыландыру (профицитін пайдалану) - 1 238 мың теңге, оның ішінде:</w:t>
      </w:r>
    </w:p>
    <w:bookmarkEnd w:id="85"/>
    <w:bookmarkStart w:name="z100" w:id="86"/>
    <w:p>
      <w:pPr>
        <w:spacing w:after="0"/>
        <w:ind w:left="0"/>
        <w:jc w:val="both"/>
      </w:pPr>
      <w:r>
        <w:rPr>
          <w:rFonts w:ascii="Times New Roman"/>
          <w:b w:val="false"/>
          <w:i w:val="false"/>
          <w:color w:val="000000"/>
          <w:sz w:val="28"/>
        </w:rPr>
        <w:t>
      қарыздар түсімі – 0 теңге;</w:t>
      </w:r>
    </w:p>
    <w:bookmarkEnd w:id="86"/>
    <w:bookmarkStart w:name="z101" w:id="87"/>
    <w:p>
      <w:pPr>
        <w:spacing w:after="0"/>
        <w:ind w:left="0"/>
        <w:jc w:val="both"/>
      </w:pPr>
      <w:r>
        <w:rPr>
          <w:rFonts w:ascii="Times New Roman"/>
          <w:b w:val="false"/>
          <w:i w:val="false"/>
          <w:color w:val="000000"/>
          <w:sz w:val="28"/>
        </w:rPr>
        <w:t>
      қарыздарды өтеу – 0 теңге;</w:t>
      </w:r>
    </w:p>
    <w:bookmarkEnd w:id="87"/>
    <w:bookmarkStart w:name="z102" w:id="88"/>
    <w:p>
      <w:pPr>
        <w:spacing w:after="0"/>
        <w:ind w:left="0"/>
        <w:jc w:val="both"/>
      </w:pPr>
      <w:r>
        <w:rPr>
          <w:rFonts w:ascii="Times New Roman"/>
          <w:b w:val="false"/>
          <w:i w:val="false"/>
          <w:color w:val="000000"/>
          <w:sz w:val="28"/>
        </w:rPr>
        <w:t>
      бюджет қаражатының пайдаланатын қалдықтары - 1 238 мың теңге.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Исатай аудандық мәслихатының 09.12.2021 № </w:t>
      </w:r>
      <w:r>
        <w:rPr>
          <w:rFonts w:ascii="Times New Roman"/>
          <w:b w:val="false"/>
          <w:i w:val="false"/>
          <w:color w:val="000000"/>
          <w:sz w:val="28"/>
        </w:rPr>
        <w:t>91-VII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xml:space="preserve">
      6. Исатай ауылдық округінің 2021-2023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 қосымшаларға</w:t>
      </w:r>
      <w:r>
        <w:rPr>
          <w:rFonts w:ascii="Times New Roman"/>
          <w:b w:val="false"/>
          <w:i w:val="false"/>
          <w:color w:val="000000"/>
          <w:sz w:val="28"/>
        </w:rPr>
        <w:t xml:space="preserve"> сәйкес, оның ішінде 2021 жылға келесідей көлемдерде бекітілсін:</w:t>
      </w:r>
    </w:p>
    <w:bookmarkEnd w:id="89"/>
    <w:bookmarkStart w:name="z105" w:id="90"/>
    <w:p>
      <w:pPr>
        <w:spacing w:after="0"/>
        <w:ind w:left="0"/>
        <w:jc w:val="both"/>
      </w:pPr>
      <w:r>
        <w:rPr>
          <w:rFonts w:ascii="Times New Roman"/>
          <w:b w:val="false"/>
          <w:i w:val="false"/>
          <w:color w:val="000000"/>
          <w:sz w:val="28"/>
        </w:rPr>
        <w:t>
      1) кірістер – 63 467 мың теңге, оның ішінде:</w:t>
      </w:r>
    </w:p>
    <w:bookmarkEnd w:id="90"/>
    <w:bookmarkStart w:name="z106" w:id="91"/>
    <w:p>
      <w:pPr>
        <w:spacing w:after="0"/>
        <w:ind w:left="0"/>
        <w:jc w:val="both"/>
      </w:pPr>
      <w:r>
        <w:rPr>
          <w:rFonts w:ascii="Times New Roman"/>
          <w:b w:val="false"/>
          <w:i w:val="false"/>
          <w:color w:val="000000"/>
          <w:sz w:val="28"/>
        </w:rPr>
        <w:t>
      салықтық түсімдер – 2 128 мың теңге;</w:t>
      </w:r>
    </w:p>
    <w:bookmarkEnd w:id="91"/>
    <w:bookmarkStart w:name="z107" w:id="92"/>
    <w:p>
      <w:pPr>
        <w:spacing w:after="0"/>
        <w:ind w:left="0"/>
        <w:jc w:val="both"/>
      </w:pPr>
      <w:r>
        <w:rPr>
          <w:rFonts w:ascii="Times New Roman"/>
          <w:b w:val="false"/>
          <w:i w:val="false"/>
          <w:color w:val="000000"/>
          <w:sz w:val="28"/>
        </w:rPr>
        <w:t>
      салықтық емес түсімдер – 220 мың теңге;</w:t>
      </w:r>
    </w:p>
    <w:bookmarkEnd w:id="92"/>
    <w:bookmarkStart w:name="z108" w:id="93"/>
    <w:p>
      <w:pPr>
        <w:spacing w:after="0"/>
        <w:ind w:left="0"/>
        <w:jc w:val="both"/>
      </w:pPr>
      <w:r>
        <w:rPr>
          <w:rFonts w:ascii="Times New Roman"/>
          <w:b w:val="false"/>
          <w:i w:val="false"/>
          <w:color w:val="000000"/>
          <w:sz w:val="28"/>
        </w:rPr>
        <w:t>
      негізгі капиталды сатудан түсетін түсімдер – 0 теңге;</w:t>
      </w:r>
    </w:p>
    <w:bookmarkEnd w:id="93"/>
    <w:bookmarkStart w:name="z109" w:id="94"/>
    <w:p>
      <w:pPr>
        <w:spacing w:after="0"/>
        <w:ind w:left="0"/>
        <w:jc w:val="both"/>
      </w:pPr>
      <w:r>
        <w:rPr>
          <w:rFonts w:ascii="Times New Roman"/>
          <w:b w:val="false"/>
          <w:i w:val="false"/>
          <w:color w:val="000000"/>
          <w:sz w:val="28"/>
        </w:rPr>
        <w:t>
      трансферттер түсімі – 61 119 мың теңге.</w:t>
      </w:r>
    </w:p>
    <w:bookmarkEnd w:id="94"/>
    <w:bookmarkStart w:name="z110" w:id="95"/>
    <w:p>
      <w:pPr>
        <w:spacing w:after="0"/>
        <w:ind w:left="0"/>
        <w:jc w:val="both"/>
      </w:pPr>
      <w:r>
        <w:rPr>
          <w:rFonts w:ascii="Times New Roman"/>
          <w:b w:val="false"/>
          <w:i w:val="false"/>
          <w:color w:val="000000"/>
          <w:sz w:val="28"/>
        </w:rPr>
        <w:t>
      2) шығындар – 63 597 мың теңге.</w:t>
      </w:r>
    </w:p>
    <w:bookmarkEnd w:id="95"/>
    <w:bookmarkStart w:name="z111" w:id="96"/>
    <w:p>
      <w:pPr>
        <w:spacing w:after="0"/>
        <w:ind w:left="0"/>
        <w:jc w:val="both"/>
      </w:pPr>
      <w:r>
        <w:rPr>
          <w:rFonts w:ascii="Times New Roman"/>
          <w:b w:val="false"/>
          <w:i w:val="false"/>
          <w:color w:val="000000"/>
          <w:sz w:val="28"/>
        </w:rPr>
        <w:t>
      3) таза бюджеттік несиелендіру – 0 теңге, оның ішінде:</w:t>
      </w:r>
    </w:p>
    <w:bookmarkEnd w:id="96"/>
    <w:bookmarkStart w:name="z112" w:id="97"/>
    <w:p>
      <w:pPr>
        <w:spacing w:after="0"/>
        <w:ind w:left="0"/>
        <w:jc w:val="both"/>
      </w:pPr>
      <w:r>
        <w:rPr>
          <w:rFonts w:ascii="Times New Roman"/>
          <w:b w:val="false"/>
          <w:i w:val="false"/>
          <w:color w:val="000000"/>
          <w:sz w:val="28"/>
        </w:rPr>
        <w:t>
      бюджеттік несиелер – 0 теңге;</w:t>
      </w:r>
    </w:p>
    <w:bookmarkEnd w:id="97"/>
    <w:bookmarkStart w:name="z113" w:id="98"/>
    <w:p>
      <w:pPr>
        <w:spacing w:after="0"/>
        <w:ind w:left="0"/>
        <w:jc w:val="both"/>
      </w:pPr>
      <w:r>
        <w:rPr>
          <w:rFonts w:ascii="Times New Roman"/>
          <w:b w:val="false"/>
          <w:i w:val="false"/>
          <w:color w:val="000000"/>
          <w:sz w:val="28"/>
        </w:rPr>
        <w:t>
      бюджеттік несиелерді өтеу – 0 теңге.</w:t>
      </w:r>
    </w:p>
    <w:bookmarkEnd w:id="98"/>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Start w:name="z115" w:id="99"/>
    <w:p>
      <w:pPr>
        <w:spacing w:after="0"/>
        <w:ind w:left="0"/>
        <w:jc w:val="both"/>
      </w:pPr>
      <w:r>
        <w:rPr>
          <w:rFonts w:ascii="Times New Roman"/>
          <w:b w:val="false"/>
          <w:i w:val="false"/>
          <w:color w:val="000000"/>
          <w:sz w:val="28"/>
        </w:rPr>
        <w:t>
      қаржы активтерін сатып алу – 0 теңге;</w:t>
      </w:r>
    </w:p>
    <w:bookmarkEnd w:id="99"/>
    <w:bookmarkStart w:name="z116" w:id="100"/>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0"/>
    <w:bookmarkStart w:name="z117" w:id="101"/>
    <w:p>
      <w:pPr>
        <w:spacing w:after="0"/>
        <w:ind w:left="0"/>
        <w:jc w:val="both"/>
      </w:pPr>
      <w:r>
        <w:rPr>
          <w:rFonts w:ascii="Times New Roman"/>
          <w:b w:val="false"/>
          <w:i w:val="false"/>
          <w:color w:val="000000"/>
          <w:sz w:val="28"/>
        </w:rPr>
        <w:t>
      5) бюджет тапшылығы (профициті) – -130 мың теңге.</w:t>
      </w:r>
    </w:p>
    <w:bookmarkEnd w:id="101"/>
    <w:bookmarkStart w:name="z118" w:id="102"/>
    <w:p>
      <w:pPr>
        <w:spacing w:after="0"/>
        <w:ind w:left="0"/>
        <w:jc w:val="both"/>
      </w:pPr>
      <w:r>
        <w:rPr>
          <w:rFonts w:ascii="Times New Roman"/>
          <w:b w:val="false"/>
          <w:i w:val="false"/>
          <w:color w:val="000000"/>
          <w:sz w:val="28"/>
        </w:rPr>
        <w:t>
      6) бюджет тапшылығын қаржыландыру (профицитін пайдалану) - 130 мың теңге, оның ішінде:</w:t>
      </w:r>
    </w:p>
    <w:bookmarkEnd w:id="102"/>
    <w:bookmarkStart w:name="z119" w:id="103"/>
    <w:p>
      <w:pPr>
        <w:spacing w:after="0"/>
        <w:ind w:left="0"/>
        <w:jc w:val="both"/>
      </w:pPr>
      <w:r>
        <w:rPr>
          <w:rFonts w:ascii="Times New Roman"/>
          <w:b w:val="false"/>
          <w:i w:val="false"/>
          <w:color w:val="000000"/>
          <w:sz w:val="28"/>
        </w:rPr>
        <w:t>
      қарыздар түсімі – 0 теңге;</w:t>
      </w:r>
    </w:p>
    <w:bookmarkEnd w:id="103"/>
    <w:bookmarkStart w:name="z120" w:id="104"/>
    <w:p>
      <w:pPr>
        <w:spacing w:after="0"/>
        <w:ind w:left="0"/>
        <w:jc w:val="both"/>
      </w:pPr>
      <w:r>
        <w:rPr>
          <w:rFonts w:ascii="Times New Roman"/>
          <w:b w:val="false"/>
          <w:i w:val="false"/>
          <w:color w:val="000000"/>
          <w:sz w:val="28"/>
        </w:rPr>
        <w:t>
      қарыздарды өтеу – 0 теңге;</w:t>
      </w:r>
    </w:p>
    <w:bookmarkEnd w:id="104"/>
    <w:bookmarkStart w:name="z121" w:id="105"/>
    <w:p>
      <w:pPr>
        <w:spacing w:after="0"/>
        <w:ind w:left="0"/>
        <w:jc w:val="both"/>
      </w:pPr>
      <w:r>
        <w:rPr>
          <w:rFonts w:ascii="Times New Roman"/>
          <w:b w:val="false"/>
          <w:i w:val="false"/>
          <w:color w:val="000000"/>
          <w:sz w:val="28"/>
        </w:rPr>
        <w:t>
      бюджет қаражатының пайдаланатын қалдықтары - 130 мың теңге.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Атырау облысы Исатай аудандық мәслихатының 09.12.2021 № </w:t>
      </w:r>
      <w:r>
        <w:rPr>
          <w:rFonts w:ascii="Times New Roman"/>
          <w:b w:val="false"/>
          <w:i w:val="false"/>
          <w:color w:val="000000"/>
          <w:sz w:val="28"/>
        </w:rPr>
        <w:t>91-VII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114"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Зинеден ауылдық округінің 2021-2023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 қосымшаларға</w:t>
      </w:r>
      <w:r>
        <w:rPr>
          <w:rFonts w:ascii="Times New Roman"/>
          <w:b w:val="false"/>
          <w:i w:val="false"/>
          <w:color w:val="000000"/>
          <w:sz w:val="28"/>
        </w:rPr>
        <w:t xml:space="preserve"> сәйкес, оның ішінде 2021 жылға келесідей көлемдерде бекітілсін:</w:t>
      </w:r>
    </w:p>
    <w:bookmarkEnd w:id="106"/>
    <w:bookmarkStart w:name="z124" w:id="107"/>
    <w:p>
      <w:pPr>
        <w:spacing w:after="0"/>
        <w:ind w:left="0"/>
        <w:jc w:val="both"/>
      </w:pPr>
      <w:r>
        <w:rPr>
          <w:rFonts w:ascii="Times New Roman"/>
          <w:b w:val="false"/>
          <w:i w:val="false"/>
          <w:color w:val="000000"/>
          <w:sz w:val="28"/>
        </w:rPr>
        <w:t>
      1) кірістер – 55 549 мың теңге, оның ішінде:</w:t>
      </w:r>
    </w:p>
    <w:bookmarkEnd w:id="107"/>
    <w:bookmarkStart w:name="z125" w:id="108"/>
    <w:p>
      <w:pPr>
        <w:spacing w:after="0"/>
        <w:ind w:left="0"/>
        <w:jc w:val="both"/>
      </w:pPr>
      <w:r>
        <w:rPr>
          <w:rFonts w:ascii="Times New Roman"/>
          <w:b w:val="false"/>
          <w:i w:val="false"/>
          <w:color w:val="000000"/>
          <w:sz w:val="28"/>
        </w:rPr>
        <w:t>
      салықтық түсімдер – 2 378 мың теңге;</w:t>
      </w:r>
    </w:p>
    <w:bookmarkEnd w:id="108"/>
    <w:bookmarkStart w:name="z126" w:id="109"/>
    <w:p>
      <w:pPr>
        <w:spacing w:after="0"/>
        <w:ind w:left="0"/>
        <w:jc w:val="both"/>
      </w:pPr>
      <w:r>
        <w:rPr>
          <w:rFonts w:ascii="Times New Roman"/>
          <w:b w:val="false"/>
          <w:i w:val="false"/>
          <w:color w:val="000000"/>
          <w:sz w:val="28"/>
        </w:rPr>
        <w:t>
      салықтық емес түсімдер – 0 теңге;</w:t>
      </w:r>
    </w:p>
    <w:bookmarkEnd w:id="109"/>
    <w:bookmarkStart w:name="z127" w:id="110"/>
    <w:p>
      <w:pPr>
        <w:spacing w:after="0"/>
        <w:ind w:left="0"/>
        <w:jc w:val="both"/>
      </w:pPr>
      <w:r>
        <w:rPr>
          <w:rFonts w:ascii="Times New Roman"/>
          <w:b w:val="false"/>
          <w:i w:val="false"/>
          <w:color w:val="000000"/>
          <w:sz w:val="28"/>
        </w:rPr>
        <w:t>
      негізгі капиталды сатудан түсетін түсімдер – 0 теңге;</w:t>
      </w:r>
    </w:p>
    <w:bookmarkEnd w:id="110"/>
    <w:bookmarkStart w:name="z128" w:id="111"/>
    <w:p>
      <w:pPr>
        <w:spacing w:after="0"/>
        <w:ind w:left="0"/>
        <w:jc w:val="both"/>
      </w:pPr>
      <w:r>
        <w:rPr>
          <w:rFonts w:ascii="Times New Roman"/>
          <w:b w:val="false"/>
          <w:i w:val="false"/>
          <w:color w:val="000000"/>
          <w:sz w:val="28"/>
        </w:rPr>
        <w:t>
      трансферттер түсімі – 53 171 мың теңге.</w:t>
      </w:r>
    </w:p>
    <w:bookmarkEnd w:id="111"/>
    <w:bookmarkStart w:name="z129" w:id="112"/>
    <w:p>
      <w:pPr>
        <w:spacing w:after="0"/>
        <w:ind w:left="0"/>
        <w:jc w:val="both"/>
      </w:pPr>
      <w:r>
        <w:rPr>
          <w:rFonts w:ascii="Times New Roman"/>
          <w:b w:val="false"/>
          <w:i w:val="false"/>
          <w:color w:val="000000"/>
          <w:sz w:val="28"/>
        </w:rPr>
        <w:t>
      2) шығындар – 55 729 мың теңге.</w:t>
      </w:r>
    </w:p>
    <w:bookmarkEnd w:id="112"/>
    <w:bookmarkStart w:name="z130" w:id="113"/>
    <w:p>
      <w:pPr>
        <w:spacing w:after="0"/>
        <w:ind w:left="0"/>
        <w:jc w:val="both"/>
      </w:pPr>
      <w:r>
        <w:rPr>
          <w:rFonts w:ascii="Times New Roman"/>
          <w:b w:val="false"/>
          <w:i w:val="false"/>
          <w:color w:val="000000"/>
          <w:sz w:val="28"/>
        </w:rPr>
        <w:t>
      3) таза бюджеттік несиелендіру – 0 теңге, оның ішінде:</w:t>
      </w:r>
    </w:p>
    <w:bookmarkEnd w:id="113"/>
    <w:bookmarkStart w:name="z131" w:id="114"/>
    <w:p>
      <w:pPr>
        <w:spacing w:after="0"/>
        <w:ind w:left="0"/>
        <w:jc w:val="both"/>
      </w:pPr>
      <w:r>
        <w:rPr>
          <w:rFonts w:ascii="Times New Roman"/>
          <w:b w:val="false"/>
          <w:i w:val="false"/>
          <w:color w:val="000000"/>
          <w:sz w:val="28"/>
        </w:rPr>
        <w:t>
      бюджеттік несиелер – 0 теңге;</w:t>
      </w:r>
    </w:p>
    <w:bookmarkEnd w:id="114"/>
    <w:p>
      <w:pPr>
        <w:spacing w:after="0"/>
        <w:ind w:left="0"/>
        <w:jc w:val="both"/>
      </w:pPr>
      <w:r>
        <w:rPr>
          <w:rFonts w:ascii="Times New Roman"/>
          <w:b w:val="false"/>
          <w:i w:val="false"/>
          <w:color w:val="000000"/>
          <w:sz w:val="28"/>
        </w:rPr>
        <w:t>
      бюджеттік несиелерді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- 180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пайдаланатын қалдықтары – 180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Атырау облысы Исатай аудандық мәслихатының 09.12.2021 № </w:t>
      </w:r>
      <w:r>
        <w:rPr>
          <w:rFonts w:ascii="Times New Roman"/>
          <w:b w:val="false"/>
          <w:i w:val="false"/>
          <w:color w:val="000000"/>
          <w:sz w:val="28"/>
        </w:rPr>
        <w:t>91-VII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132" w:id="115"/>
    <w:p>
      <w:pPr>
        <w:spacing w:after="0"/>
        <w:ind w:left="0"/>
        <w:jc w:val="both"/>
      </w:pPr>
      <w:r>
        <w:rPr>
          <w:rFonts w:ascii="Times New Roman"/>
          <w:b w:val="false"/>
          <w:i w:val="false"/>
          <w:color w:val="000000"/>
          <w:sz w:val="28"/>
        </w:rPr>
        <w:t>
      8. Аудандық бюджеттен ауылдық округтер бюджеттеріне берілетін субвенция көлемдері 2021 жылға 446 779 мың теңге сомасында, оның ішінде:</w:t>
      </w:r>
    </w:p>
    <w:bookmarkEnd w:id="115"/>
    <w:p>
      <w:pPr>
        <w:spacing w:after="0"/>
        <w:ind w:left="0"/>
        <w:jc w:val="both"/>
      </w:pPr>
      <w:r>
        <w:rPr>
          <w:rFonts w:ascii="Times New Roman"/>
          <w:b w:val="false"/>
          <w:i w:val="false"/>
          <w:color w:val="000000"/>
          <w:sz w:val="28"/>
        </w:rPr>
        <w:t>
      Аққыстау ауылдық округі 133 559 мың теңге;</w:t>
      </w:r>
    </w:p>
    <w:p>
      <w:pPr>
        <w:spacing w:after="0"/>
        <w:ind w:left="0"/>
        <w:jc w:val="both"/>
      </w:pPr>
      <w:r>
        <w:rPr>
          <w:rFonts w:ascii="Times New Roman"/>
          <w:b w:val="false"/>
          <w:i w:val="false"/>
          <w:color w:val="000000"/>
          <w:sz w:val="28"/>
        </w:rPr>
        <w:t>
      Жанбай ауылдық округі 71 380 мың теңге;</w:t>
      </w:r>
    </w:p>
    <w:p>
      <w:pPr>
        <w:spacing w:after="0"/>
        <w:ind w:left="0"/>
        <w:jc w:val="both"/>
      </w:pPr>
      <w:r>
        <w:rPr>
          <w:rFonts w:ascii="Times New Roman"/>
          <w:b w:val="false"/>
          <w:i w:val="false"/>
          <w:color w:val="000000"/>
          <w:sz w:val="28"/>
        </w:rPr>
        <w:t>
      Қамысқала ауылдық округі 53 814 мың теңге;</w:t>
      </w:r>
    </w:p>
    <w:p>
      <w:pPr>
        <w:spacing w:after="0"/>
        <w:ind w:left="0"/>
        <w:jc w:val="both"/>
      </w:pPr>
      <w:r>
        <w:rPr>
          <w:rFonts w:ascii="Times New Roman"/>
          <w:b w:val="false"/>
          <w:i w:val="false"/>
          <w:color w:val="000000"/>
          <w:sz w:val="28"/>
        </w:rPr>
        <w:t>
      Тұщықұдық ауылдық округі 66 142 мың теңге;</w:t>
      </w:r>
    </w:p>
    <w:p>
      <w:pPr>
        <w:spacing w:after="0"/>
        <w:ind w:left="0"/>
        <w:jc w:val="both"/>
      </w:pPr>
      <w:r>
        <w:rPr>
          <w:rFonts w:ascii="Times New Roman"/>
          <w:b w:val="false"/>
          <w:i w:val="false"/>
          <w:color w:val="000000"/>
          <w:sz w:val="28"/>
        </w:rPr>
        <w:t>
      Исатай ауылдық округі 42 058 мың теңге;</w:t>
      </w:r>
    </w:p>
    <w:p>
      <w:pPr>
        <w:spacing w:after="0"/>
        <w:ind w:left="0"/>
        <w:jc w:val="both"/>
      </w:pPr>
      <w:r>
        <w:rPr>
          <w:rFonts w:ascii="Times New Roman"/>
          <w:b w:val="false"/>
          <w:i w:val="false"/>
          <w:color w:val="000000"/>
          <w:sz w:val="28"/>
        </w:rPr>
        <w:t>
      Зинеден ауылдық округі 40 334 мың теңге;</w:t>
      </w:r>
    </w:p>
    <w:p>
      <w:pPr>
        <w:spacing w:after="0"/>
        <w:ind w:left="0"/>
        <w:jc w:val="both"/>
      </w:pPr>
      <w:r>
        <w:rPr>
          <w:rFonts w:ascii="Times New Roman"/>
          <w:b w:val="false"/>
          <w:i w:val="false"/>
          <w:color w:val="000000"/>
          <w:sz w:val="28"/>
        </w:rPr>
        <w:t>
      Нарын ауылдық округі 39 492 мың теңге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Атырау облысы Исатай аудандық мәслихатының 09.12.2021 № </w:t>
      </w:r>
      <w:r>
        <w:rPr>
          <w:rFonts w:ascii="Times New Roman"/>
          <w:b w:val="false"/>
          <w:i w:val="false"/>
          <w:color w:val="000000"/>
          <w:sz w:val="28"/>
        </w:rPr>
        <w:t>91-VII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140" w:id="116"/>
    <w:p>
      <w:pPr>
        <w:spacing w:after="0"/>
        <w:ind w:left="0"/>
        <w:jc w:val="both"/>
      </w:pPr>
      <w:r>
        <w:rPr>
          <w:rFonts w:ascii="Times New Roman"/>
          <w:b w:val="false"/>
          <w:i w:val="false"/>
          <w:color w:val="000000"/>
          <w:sz w:val="28"/>
        </w:rPr>
        <w:t>
      9. 2021 жылға арналған ауылдық округтер бюджеттеріне республикалық бюджеттен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10 202 мың теңге сомасында ағымдағы нысаналы трансферттері көзделгені ескерілсін.</w:t>
      </w:r>
    </w:p>
    <w:bookmarkEnd w:id="116"/>
    <w:bookmarkStart w:name="z141" w:id="117"/>
    <w:p>
      <w:pPr>
        <w:spacing w:after="0"/>
        <w:ind w:left="0"/>
        <w:jc w:val="both"/>
      </w:pPr>
      <w:r>
        <w:rPr>
          <w:rFonts w:ascii="Times New Roman"/>
          <w:b w:val="false"/>
          <w:i w:val="false"/>
          <w:color w:val="000000"/>
          <w:sz w:val="28"/>
        </w:rPr>
        <w:t>
      10. Осы шешімнің орындалысына бақылау жасау Исатай аудандық мәслихатының бюджет, қаржы, экономика, кәсіпкерлікті дамыту, аграрлық және экология жөніндегі тұрақты комиссиясына (А. Рахметов) жүктелсін.</w:t>
      </w:r>
    </w:p>
    <w:bookmarkEnd w:id="117"/>
    <w:bookmarkStart w:name="z142" w:id="118"/>
    <w:p>
      <w:pPr>
        <w:spacing w:after="0"/>
        <w:ind w:left="0"/>
        <w:jc w:val="both"/>
      </w:pPr>
      <w:r>
        <w:rPr>
          <w:rFonts w:ascii="Times New Roman"/>
          <w:b w:val="false"/>
          <w:i w:val="false"/>
          <w:color w:val="000000"/>
          <w:sz w:val="28"/>
        </w:rPr>
        <w:t>
      11. Осы шешім 2021 жылғы 1 қаңтардан бастап қолданысқа енгізіледі.</w:t>
      </w:r>
    </w:p>
    <w:bookmarkEnd w:id="118"/>
    <w:bookmarkStart w:name="z187" w:id="119"/>
    <w:p>
      <w:pPr>
        <w:spacing w:after="0"/>
        <w:ind w:left="0"/>
        <w:jc w:val="both"/>
      </w:pPr>
      <w:r>
        <w:rPr>
          <w:rFonts w:ascii="Times New Roman"/>
          <w:b w:val="false"/>
          <w:i w:val="false"/>
          <w:color w:val="000000"/>
          <w:sz w:val="28"/>
        </w:rPr>
        <w:t>
      12. 2021 жылға арналған ауылдық округтердің бюджеттерінде облыстық бюджеттен әкімшілік мемлекеттік қызметкерлер үшін еңбек ақы төлеудің пилоттық режимдегі жаңа жүйесін енгізуге және мемлекеттік саяси қызметшілердің еңбек ақыларын өсіруге – 123 562 мың теңге сомасында нысаналы трансферт көзделгені ескерілсін.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12 тармақпен толықтырылды - Атырау облысы Исатай аудандық мәслихатының 08.04.2021 № </w:t>
      </w:r>
      <w:r>
        <w:rPr>
          <w:rFonts w:ascii="Times New Roman"/>
          <w:b w:val="false"/>
          <w:i w:val="false"/>
          <w:color w:val="000000"/>
          <w:sz w:val="28"/>
        </w:rPr>
        <w:t>23-VІI</w:t>
      </w:r>
      <w:r>
        <w:rPr>
          <w:rFonts w:ascii="Times New Roman"/>
          <w:b w:val="false"/>
          <w:i w:val="false"/>
          <w:color w:val="ff0000"/>
          <w:sz w:val="28"/>
        </w:rPr>
        <w:t xml:space="preserve"> (01.01.2021 бастап қолданысқа енгiзiледi); жаңа редакцияда - Атырау облысы Исатай аудандық мәслихатының 09.12.2021 № </w:t>
      </w:r>
      <w:r>
        <w:rPr>
          <w:rFonts w:ascii="Times New Roman"/>
          <w:b w:val="false"/>
          <w:i w:val="false"/>
          <w:color w:val="000000"/>
          <w:sz w:val="28"/>
        </w:rPr>
        <w:t>91-VII</w:t>
      </w:r>
      <w:r>
        <w:rPr>
          <w:rFonts w:ascii="Times New Roman"/>
          <w:b w:val="false"/>
          <w:i w:val="false"/>
          <w:color w:val="ff0000"/>
          <w:sz w:val="28"/>
        </w:rPr>
        <w:t xml:space="preserve"> (01.01.2021 бастап қолданысқа енгiзiледi) шешімдерімен.</w:t>
      </w:r>
      <w:r>
        <w:br/>
      </w:r>
      <w:r>
        <w:rPr>
          <w:rFonts w:ascii="Times New Roman"/>
          <w:b w:val="false"/>
          <w:i w:val="false"/>
          <w:color w:val="000000"/>
          <w:sz w:val="28"/>
        </w:rPr>
        <w:t>
</w:t>
      </w:r>
    </w:p>
    <w:bookmarkStart w:name="z188" w:id="120"/>
    <w:p>
      <w:pPr>
        <w:spacing w:after="0"/>
        <w:ind w:left="0"/>
        <w:jc w:val="both"/>
      </w:pPr>
      <w:r>
        <w:rPr>
          <w:rFonts w:ascii="Times New Roman"/>
          <w:b w:val="false"/>
          <w:i w:val="false"/>
          <w:color w:val="000000"/>
          <w:sz w:val="28"/>
        </w:rPr>
        <w:t>
      13. 2021 жылға аудандық бюджеттен ауылдық округтердің бюджеттеріне келесі көлемдерде трансферттер беру белгіленсін:</w:t>
      </w:r>
    </w:p>
    <w:bookmarkEnd w:id="120"/>
    <w:p>
      <w:pPr>
        <w:spacing w:after="0"/>
        <w:ind w:left="0"/>
        <w:jc w:val="both"/>
      </w:pPr>
      <w:r>
        <w:rPr>
          <w:rFonts w:ascii="Times New Roman"/>
          <w:b w:val="false"/>
          <w:i w:val="false"/>
          <w:color w:val="000000"/>
          <w:sz w:val="28"/>
        </w:rPr>
        <w:t>
      ауылдық округ әкімі аппараттарын ағымдағы ұстау және материалдық техникалық жарақтандыруға – 20 822 мың теңге;</w:t>
      </w:r>
    </w:p>
    <w:p>
      <w:pPr>
        <w:spacing w:after="0"/>
        <w:ind w:left="0"/>
        <w:jc w:val="both"/>
      </w:pPr>
      <w:r>
        <w:rPr>
          <w:rFonts w:ascii="Times New Roman"/>
          <w:b w:val="false"/>
          <w:i w:val="false"/>
          <w:color w:val="000000"/>
          <w:sz w:val="28"/>
        </w:rPr>
        <w:t>
      суару каналдарын суландыруға – 18 621 мың теңге;</w:t>
      </w:r>
    </w:p>
    <w:p>
      <w:pPr>
        <w:spacing w:after="0"/>
        <w:ind w:left="0"/>
        <w:jc w:val="both"/>
      </w:pPr>
      <w:r>
        <w:rPr>
          <w:rFonts w:ascii="Times New Roman"/>
          <w:b w:val="false"/>
          <w:i w:val="false"/>
          <w:color w:val="000000"/>
          <w:sz w:val="28"/>
        </w:rPr>
        <w:t>
      елді мекендердегі көшелерді жарықтандыруға – 11 636 мың теңге;</w:t>
      </w:r>
    </w:p>
    <w:p>
      <w:pPr>
        <w:spacing w:after="0"/>
        <w:ind w:left="0"/>
        <w:jc w:val="both"/>
      </w:pPr>
      <w:r>
        <w:rPr>
          <w:rFonts w:ascii="Times New Roman"/>
          <w:b w:val="false"/>
          <w:i w:val="false"/>
          <w:color w:val="000000"/>
          <w:sz w:val="28"/>
        </w:rPr>
        <w:t>
      елді мекендерді абаттандыру мен көгалдандыруға – 6 486 мың теңге; мәдениет ұйымдарының ағымдағы шығындарына – 790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13 тармақпен толықтырылды - Атырау облысы Исатай аудандық мәслихатының 08.04.2021 № </w:t>
      </w:r>
      <w:r>
        <w:rPr>
          <w:rFonts w:ascii="Times New Roman"/>
          <w:b w:val="false"/>
          <w:i w:val="false"/>
          <w:color w:val="000000"/>
          <w:sz w:val="28"/>
        </w:rPr>
        <w:t>23-VІI</w:t>
      </w:r>
      <w:r>
        <w:rPr>
          <w:rFonts w:ascii="Times New Roman"/>
          <w:b w:val="false"/>
          <w:i w:val="false"/>
          <w:color w:val="ff0000"/>
          <w:sz w:val="28"/>
        </w:rPr>
        <w:t xml:space="preserve"> (01.01.2021 бастап қолданысқа енгiзiледi); жаңа редакцияда - Атырау облысы Исатай аудандық мәслихатының 09.12.2021 № </w:t>
      </w:r>
      <w:r>
        <w:rPr>
          <w:rFonts w:ascii="Times New Roman"/>
          <w:b w:val="false"/>
          <w:i w:val="false"/>
          <w:color w:val="000000"/>
          <w:sz w:val="28"/>
        </w:rPr>
        <w:t>91-VII</w:t>
      </w:r>
      <w:r>
        <w:rPr>
          <w:rFonts w:ascii="Times New Roman"/>
          <w:b w:val="false"/>
          <w:i w:val="false"/>
          <w:color w:val="ff0000"/>
          <w:sz w:val="28"/>
        </w:rPr>
        <w:t xml:space="preserve"> (01.01.2021 бастап қолданысқа енгiзiледi) шешімдерімен.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1 қосымша</w:t>
            </w:r>
          </w:p>
        </w:tc>
      </w:tr>
    </w:tbl>
    <w:bookmarkStart w:name="z146" w:id="121"/>
    <w:p>
      <w:pPr>
        <w:spacing w:after="0"/>
        <w:ind w:left="0"/>
        <w:jc w:val="left"/>
      </w:pPr>
      <w:r>
        <w:rPr>
          <w:rFonts w:ascii="Times New Roman"/>
          <w:b/>
          <w:i w:val="false"/>
          <w:color w:val="000000"/>
        </w:rPr>
        <w:t xml:space="preserve"> Аққыстау ауылдық округінің 2021 жылға арналған бюджеті</w:t>
      </w:r>
    </w:p>
    <w:bookmarkEnd w:id="121"/>
    <w:p>
      <w:pPr>
        <w:spacing w:after="0"/>
        <w:ind w:left="0"/>
        <w:jc w:val="both"/>
      </w:pPr>
      <w:bookmarkStart w:name="z231" w:id="122"/>
      <w:r>
        <w:rPr>
          <w:rFonts w:ascii="Times New Roman"/>
          <w:b w:val="false"/>
          <w:i w:val="false"/>
          <w:color w:val="ff0000"/>
          <w:sz w:val="28"/>
        </w:rPr>
        <w:t xml:space="preserve">
      Ескерту. 1-қосымша жаңа редакцияда - Атырау облысы Исатай аудандық мәслихатының 09.12.2021 № </w:t>
      </w:r>
      <w:r>
        <w:rPr>
          <w:rFonts w:ascii="Times New Roman"/>
          <w:b w:val="false"/>
          <w:i w:val="false"/>
          <w:color w:val="ff0000"/>
          <w:sz w:val="28"/>
        </w:rPr>
        <w:t>91-VII</w:t>
      </w:r>
      <w:r>
        <w:rPr>
          <w:rFonts w:ascii="Times New Roman"/>
          <w:b w:val="false"/>
          <w:i w:val="false"/>
          <w:color w:val="ff0000"/>
          <w:sz w:val="28"/>
        </w:rPr>
        <w:t xml:space="preserve"> (01.01.2021 бастап қолданысқа енгiзiледi) шешімімен.</w:t>
      </w:r>
    </w:p>
    <w:bookmarkEnd w:id="122"/>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188 945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2 қосымша</w:t>
            </w:r>
          </w:p>
        </w:tc>
      </w:tr>
    </w:tbl>
    <w:bookmarkStart w:name="z148" w:id="123"/>
    <w:p>
      <w:pPr>
        <w:spacing w:after="0"/>
        <w:ind w:left="0"/>
        <w:jc w:val="left"/>
      </w:pPr>
      <w:r>
        <w:rPr>
          <w:rFonts w:ascii="Times New Roman"/>
          <w:b/>
          <w:i w:val="false"/>
          <w:color w:val="000000"/>
        </w:rPr>
        <w:t xml:space="preserve"> Аққыстау ауылдық округінің 2022 жылға арналған бюджеті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3 қосымша</w:t>
            </w:r>
          </w:p>
        </w:tc>
      </w:tr>
    </w:tbl>
    <w:bookmarkStart w:name="z150" w:id="124"/>
    <w:p>
      <w:pPr>
        <w:spacing w:after="0"/>
        <w:ind w:left="0"/>
        <w:jc w:val="left"/>
      </w:pPr>
      <w:r>
        <w:rPr>
          <w:rFonts w:ascii="Times New Roman"/>
          <w:b/>
          <w:i w:val="false"/>
          <w:color w:val="000000"/>
        </w:rPr>
        <w:t xml:space="preserve"> Аққыстау ауылдық округінің 2023 жылға арналған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4 қосымша</w:t>
            </w:r>
          </w:p>
        </w:tc>
      </w:tr>
    </w:tbl>
    <w:bookmarkStart w:name="z152" w:id="125"/>
    <w:p>
      <w:pPr>
        <w:spacing w:after="0"/>
        <w:ind w:left="0"/>
        <w:jc w:val="left"/>
      </w:pPr>
      <w:r>
        <w:rPr>
          <w:rFonts w:ascii="Times New Roman"/>
          <w:b/>
          <w:i w:val="false"/>
          <w:color w:val="000000"/>
        </w:rPr>
        <w:t xml:space="preserve"> Жанбай ауылдық округінің 2021 жылға арналған бюджеті</w:t>
      </w:r>
    </w:p>
    <w:bookmarkEnd w:id="125"/>
    <w:p>
      <w:pPr>
        <w:spacing w:after="0"/>
        <w:ind w:left="0"/>
        <w:jc w:val="both"/>
      </w:pPr>
      <w:bookmarkStart w:name="z232" w:id="126"/>
      <w:r>
        <w:rPr>
          <w:rFonts w:ascii="Times New Roman"/>
          <w:b w:val="false"/>
          <w:i w:val="false"/>
          <w:color w:val="ff0000"/>
          <w:sz w:val="28"/>
        </w:rPr>
        <w:t xml:space="preserve">
      Ескерту. 4-қосымша жаңа редакцияда - Атырау облысы Исатай аудандық мәслихатының 09.12.2021 № </w:t>
      </w:r>
      <w:r>
        <w:rPr>
          <w:rFonts w:ascii="Times New Roman"/>
          <w:b w:val="false"/>
          <w:i w:val="false"/>
          <w:color w:val="ff0000"/>
          <w:sz w:val="28"/>
        </w:rPr>
        <w:t>91-VII</w:t>
      </w:r>
      <w:r>
        <w:rPr>
          <w:rFonts w:ascii="Times New Roman"/>
          <w:b w:val="false"/>
          <w:i w:val="false"/>
          <w:color w:val="ff0000"/>
          <w:sz w:val="28"/>
        </w:rPr>
        <w:t xml:space="preserve"> (01.01.2021 бастап қолданысқа енгiзiледi) шешімімен.</w:t>
      </w:r>
    </w:p>
    <w:bookmarkEnd w:id="126"/>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5 қосымша</w:t>
            </w:r>
          </w:p>
        </w:tc>
      </w:tr>
    </w:tbl>
    <w:bookmarkStart w:name="z154" w:id="127"/>
    <w:p>
      <w:pPr>
        <w:spacing w:after="0"/>
        <w:ind w:left="0"/>
        <w:jc w:val="left"/>
      </w:pPr>
      <w:r>
        <w:rPr>
          <w:rFonts w:ascii="Times New Roman"/>
          <w:b/>
          <w:i w:val="false"/>
          <w:color w:val="000000"/>
        </w:rPr>
        <w:t xml:space="preserve"> Жанбай ауылдық округінің 2022 жылға арналған бюджеті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6 қосымша</w:t>
            </w:r>
          </w:p>
        </w:tc>
      </w:tr>
    </w:tbl>
    <w:bookmarkStart w:name="z156" w:id="128"/>
    <w:p>
      <w:pPr>
        <w:spacing w:after="0"/>
        <w:ind w:left="0"/>
        <w:jc w:val="left"/>
      </w:pPr>
      <w:r>
        <w:rPr>
          <w:rFonts w:ascii="Times New Roman"/>
          <w:b/>
          <w:i w:val="false"/>
          <w:color w:val="000000"/>
        </w:rPr>
        <w:t xml:space="preserve"> Жанбай ауылдық округінің 2023 жылға арналған бюджеті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7 қосымша</w:t>
            </w:r>
          </w:p>
        </w:tc>
      </w:tr>
    </w:tbl>
    <w:bookmarkStart w:name="z158" w:id="129"/>
    <w:p>
      <w:pPr>
        <w:spacing w:after="0"/>
        <w:ind w:left="0"/>
        <w:jc w:val="left"/>
      </w:pPr>
      <w:r>
        <w:rPr>
          <w:rFonts w:ascii="Times New Roman"/>
          <w:b/>
          <w:i w:val="false"/>
          <w:color w:val="000000"/>
        </w:rPr>
        <w:t xml:space="preserve"> Қамысқала ауылдық округінің 2021 жылға арналған бюджеті</w:t>
      </w:r>
    </w:p>
    <w:bookmarkEnd w:id="129"/>
    <w:p>
      <w:pPr>
        <w:spacing w:after="0"/>
        <w:ind w:left="0"/>
        <w:jc w:val="both"/>
      </w:pPr>
      <w:bookmarkStart w:name="z233" w:id="130"/>
      <w:r>
        <w:rPr>
          <w:rFonts w:ascii="Times New Roman"/>
          <w:b w:val="false"/>
          <w:i w:val="false"/>
          <w:color w:val="ff0000"/>
          <w:sz w:val="28"/>
        </w:rPr>
        <w:t xml:space="preserve">
      Ескерту. 7-қосымша жаңа редакцияда - Атырау облысы Исатай аудандық мәслихатының 09.12.2021 № </w:t>
      </w:r>
      <w:r>
        <w:rPr>
          <w:rFonts w:ascii="Times New Roman"/>
          <w:b w:val="false"/>
          <w:i w:val="false"/>
          <w:color w:val="ff0000"/>
          <w:sz w:val="28"/>
        </w:rPr>
        <w:t>91-VII</w:t>
      </w:r>
      <w:r>
        <w:rPr>
          <w:rFonts w:ascii="Times New Roman"/>
          <w:b w:val="false"/>
          <w:i w:val="false"/>
          <w:color w:val="ff0000"/>
          <w:sz w:val="28"/>
        </w:rPr>
        <w:t xml:space="preserve"> (01.01.2021 бастап қолданысқа енгiзiледi) шешімімен.</w:t>
      </w:r>
    </w:p>
    <w:bookmarkEnd w:id="130"/>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8 қосымша</w:t>
            </w:r>
          </w:p>
        </w:tc>
      </w:tr>
    </w:tbl>
    <w:bookmarkStart w:name="z160" w:id="131"/>
    <w:p>
      <w:pPr>
        <w:spacing w:after="0"/>
        <w:ind w:left="0"/>
        <w:jc w:val="left"/>
      </w:pPr>
      <w:r>
        <w:rPr>
          <w:rFonts w:ascii="Times New Roman"/>
          <w:b/>
          <w:i w:val="false"/>
          <w:color w:val="000000"/>
        </w:rPr>
        <w:t xml:space="preserve"> Қамысқала ауылдық округінің 2022 жылға арналған бюджеті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9 қосымша</w:t>
            </w:r>
          </w:p>
        </w:tc>
      </w:tr>
    </w:tbl>
    <w:bookmarkStart w:name="z162" w:id="132"/>
    <w:p>
      <w:pPr>
        <w:spacing w:after="0"/>
        <w:ind w:left="0"/>
        <w:jc w:val="left"/>
      </w:pPr>
      <w:r>
        <w:rPr>
          <w:rFonts w:ascii="Times New Roman"/>
          <w:b/>
          <w:i w:val="false"/>
          <w:color w:val="000000"/>
        </w:rPr>
        <w:t xml:space="preserve"> Қамысқала ауылдық округінің 2023 жылға арналған бюджеті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10 қосымша</w:t>
            </w:r>
          </w:p>
        </w:tc>
      </w:tr>
    </w:tbl>
    <w:bookmarkStart w:name="z164" w:id="133"/>
    <w:p>
      <w:pPr>
        <w:spacing w:after="0"/>
        <w:ind w:left="0"/>
        <w:jc w:val="left"/>
      </w:pPr>
      <w:r>
        <w:rPr>
          <w:rFonts w:ascii="Times New Roman"/>
          <w:b/>
          <w:i w:val="false"/>
          <w:color w:val="000000"/>
        </w:rPr>
        <w:t xml:space="preserve"> Тұщықұдық ауылдық округінің 2021 жылға арналған бюджеті</w:t>
      </w:r>
    </w:p>
    <w:bookmarkEnd w:id="133"/>
    <w:p>
      <w:pPr>
        <w:spacing w:after="0"/>
        <w:ind w:left="0"/>
        <w:jc w:val="both"/>
      </w:pPr>
      <w:bookmarkStart w:name="z234" w:id="134"/>
      <w:r>
        <w:rPr>
          <w:rFonts w:ascii="Times New Roman"/>
          <w:b w:val="false"/>
          <w:i w:val="false"/>
          <w:color w:val="ff0000"/>
          <w:sz w:val="28"/>
        </w:rPr>
        <w:t xml:space="preserve">
      Ескерту. 10-қосымша жаңа редакцияда - Атырау облысы Исатай аудандық мәслихатының 09.12.2021 № </w:t>
      </w:r>
      <w:r>
        <w:rPr>
          <w:rFonts w:ascii="Times New Roman"/>
          <w:b w:val="false"/>
          <w:i w:val="false"/>
          <w:color w:val="ff0000"/>
          <w:sz w:val="28"/>
        </w:rPr>
        <w:t>91-VII</w:t>
      </w:r>
      <w:r>
        <w:rPr>
          <w:rFonts w:ascii="Times New Roman"/>
          <w:b w:val="false"/>
          <w:i w:val="false"/>
          <w:color w:val="ff0000"/>
          <w:sz w:val="28"/>
        </w:rPr>
        <w:t xml:space="preserve"> (01.01.2021 бастап қолданысқа енгiзiледi) шешімімен.</w:t>
      </w:r>
    </w:p>
    <w:bookmarkEnd w:id="134"/>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w:t>
            </w:r>
          </w:p>
          <w:p>
            <w:pPr>
              <w:spacing w:after="20"/>
              <w:ind w:left="20"/>
              <w:jc w:val="both"/>
            </w:pPr>
            <w:r>
              <w:rPr>
                <w:rFonts w:ascii="Times New Roman"/>
                <w:b w:val="false"/>
                <w:i w:val="false"/>
                <w:color w:val="000000"/>
                <w:sz w:val="20"/>
              </w:rPr>
              <w:t>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11 қосымша</w:t>
            </w:r>
          </w:p>
        </w:tc>
      </w:tr>
    </w:tbl>
    <w:bookmarkStart w:name="z166" w:id="135"/>
    <w:p>
      <w:pPr>
        <w:spacing w:after="0"/>
        <w:ind w:left="0"/>
        <w:jc w:val="left"/>
      </w:pPr>
      <w:r>
        <w:rPr>
          <w:rFonts w:ascii="Times New Roman"/>
          <w:b/>
          <w:i w:val="false"/>
          <w:color w:val="000000"/>
        </w:rPr>
        <w:t xml:space="preserve"> Тұщықұдық ауылдық округінің 2022 жылға арналған бюджеті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61 392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12 қосымша</w:t>
            </w:r>
          </w:p>
        </w:tc>
      </w:tr>
    </w:tbl>
    <w:bookmarkStart w:name="z168" w:id="136"/>
    <w:p>
      <w:pPr>
        <w:spacing w:after="0"/>
        <w:ind w:left="0"/>
        <w:jc w:val="left"/>
      </w:pPr>
      <w:r>
        <w:rPr>
          <w:rFonts w:ascii="Times New Roman"/>
          <w:b/>
          <w:i w:val="false"/>
          <w:color w:val="000000"/>
        </w:rPr>
        <w:t xml:space="preserve"> Тұщықұдық ауылдық округінің 2023 жылға арналған бюджеті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13 қосымша</w:t>
            </w:r>
          </w:p>
        </w:tc>
      </w:tr>
    </w:tbl>
    <w:bookmarkStart w:name="z170" w:id="137"/>
    <w:p>
      <w:pPr>
        <w:spacing w:after="0"/>
        <w:ind w:left="0"/>
        <w:jc w:val="left"/>
      </w:pPr>
      <w:r>
        <w:rPr>
          <w:rFonts w:ascii="Times New Roman"/>
          <w:b/>
          <w:i w:val="false"/>
          <w:color w:val="000000"/>
        </w:rPr>
        <w:t xml:space="preserve"> Нарын ауылдық округінің 2021 жылға арналған бюджеті</w:t>
      </w:r>
    </w:p>
    <w:bookmarkEnd w:id="137"/>
    <w:p>
      <w:pPr>
        <w:spacing w:after="0"/>
        <w:ind w:left="0"/>
        <w:jc w:val="both"/>
      </w:pPr>
      <w:bookmarkStart w:name="z235" w:id="138"/>
      <w:r>
        <w:rPr>
          <w:rFonts w:ascii="Times New Roman"/>
          <w:b w:val="false"/>
          <w:i w:val="false"/>
          <w:color w:val="ff0000"/>
          <w:sz w:val="28"/>
        </w:rPr>
        <w:t xml:space="preserve">
      Ескерту. 13-қосымша жаңа редакцияда - Атырау облысы Исатай аудандық мәслихатының 09.12.2021 № </w:t>
      </w:r>
      <w:r>
        <w:rPr>
          <w:rFonts w:ascii="Times New Roman"/>
          <w:b w:val="false"/>
          <w:i w:val="false"/>
          <w:color w:val="ff0000"/>
          <w:sz w:val="28"/>
        </w:rPr>
        <w:t>91-VII</w:t>
      </w:r>
      <w:r>
        <w:rPr>
          <w:rFonts w:ascii="Times New Roman"/>
          <w:b w:val="false"/>
          <w:i w:val="false"/>
          <w:color w:val="ff0000"/>
          <w:sz w:val="28"/>
        </w:rPr>
        <w:t xml:space="preserve"> (01.01.2021 бастап қолданысқа енгiзiледi) шешімімен.</w:t>
      </w:r>
    </w:p>
    <w:bookmarkEnd w:id="138"/>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14 қосымша</w:t>
            </w:r>
          </w:p>
        </w:tc>
      </w:tr>
    </w:tbl>
    <w:bookmarkStart w:name="z172" w:id="139"/>
    <w:p>
      <w:pPr>
        <w:spacing w:after="0"/>
        <w:ind w:left="0"/>
        <w:jc w:val="left"/>
      </w:pPr>
      <w:r>
        <w:rPr>
          <w:rFonts w:ascii="Times New Roman"/>
          <w:b/>
          <w:i w:val="false"/>
          <w:color w:val="000000"/>
        </w:rPr>
        <w:t xml:space="preserve"> Нарын ауылдық округінің 2022 жылға арналған бюджеті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15 қосымша</w:t>
            </w:r>
          </w:p>
        </w:tc>
      </w:tr>
    </w:tbl>
    <w:bookmarkStart w:name="z174" w:id="140"/>
    <w:p>
      <w:pPr>
        <w:spacing w:after="0"/>
        <w:ind w:left="0"/>
        <w:jc w:val="left"/>
      </w:pPr>
      <w:r>
        <w:rPr>
          <w:rFonts w:ascii="Times New Roman"/>
          <w:b/>
          <w:i w:val="false"/>
          <w:color w:val="000000"/>
        </w:rPr>
        <w:t xml:space="preserve"> Нарын ауылдық округінің 2023 жылға арналған бюджеті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16 қосымша</w:t>
            </w:r>
          </w:p>
        </w:tc>
      </w:tr>
    </w:tbl>
    <w:bookmarkStart w:name="z176" w:id="141"/>
    <w:p>
      <w:pPr>
        <w:spacing w:after="0"/>
        <w:ind w:left="0"/>
        <w:jc w:val="left"/>
      </w:pPr>
      <w:r>
        <w:rPr>
          <w:rFonts w:ascii="Times New Roman"/>
          <w:b/>
          <w:i w:val="false"/>
          <w:color w:val="000000"/>
        </w:rPr>
        <w:t xml:space="preserve"> Исатай ауылдық округінің 2021 жылға арналған бюджеті</w:t>
      </w:r>
    </w:p>
    <w:bookmarkEnd w:id="141"/>
    <w:p>
      <w:pPr>
        <w:spacing w:after="0"/>
        <w:ind w:left="0"/>
        <w:jc w:val="both"/>
      </w:pPr>
      <w:bookmarkStart w:name="z236" w:id="142"/>
      <w:r>
        <w:rPr>
          <w:rFonts w:ascii="Times New Roman"/>
          <w:b w:val="false"/>
          <w:i w:val="false"/>
          <w:color w:val="ff0000"/>
          <w:sz w:val="28"/>
        </w:rPr>
        <w:t xml:space="preserve">
      Ескерту. 16-қосымша жаңа редакцияда - Атырау облысы Исатай аудандық мәслихатының 09.12.2021 № </w:t>
      </w:r>
      <w:r>
        <w:rPr>
          <w:rFonts w:ascii="Times New Roman"/>
          <w:b w:val="false"/>
          <w:i w:val="false"/>
          <w:color w:val="ff0000"/>
          <w:sz w:val="28"/>
        </w:rPr>
        <w:t>91-VII</w:t>
      </w:r>
      <w:r>
        <w:rPr>
          <w:rFonts w:ascii="Times New Roman"/>
          <w:b w:val="false"/>
          <w:i w:val="false"/>
          <w:color w:val="ff0000"/>
          <w:sz w:val="28"/>
        </w:rPr>
        <w:t xml:space="preserve"> (01.01.2021 бастап қолданысқа енгiзiледi) шешімімен.</w:t>
      </w:r>
    </w:p>
    <w:bookmarkEnd w:id="142"/>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17 қосымша</w:t>
            </w:r>
          </w:p>
        </w:tc>
      </w:tr>
    </w:tbl>
    <w:bookmarkStart w:name="z178" w:id="143"/>
    <w:p>
      <w:pPr>
        <w:spacing w:after="0"/>
        <w:ind w:left="0"/>
        <w:jc w:val="left"/>
      </w:pPr>
      <w:r>
        <w:rPr>
          <w:rFonts w:ascii="Times New Roman"/>
          <w:b/>
          <w:i w:val="false"/>
          <w:color w:val="000000"/>
        </w:rPr>
        <w:t xml:space="preserve"> Исатай ауылдық округінің 2022 жылға арналған бюджеті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18 қосымша</w:t>
            </w:r>
          </w:p>
        </w:tc>
      </w:tr>
    </w:tbl>
    <w:bookmarkStart w:name="z180" w:id="144"/>
    <w:p>
      <w:pPr>
        <w:spacing w:after="0"/>
        <w:ind w:left="0"/>
        <w:jc w:val="left"/>
      </w:pPr>
      <w:r>
        <w:rPr>
          <w:rFonts w:ascii="Times New Roman"/>
          <w:b/>
          <w:i w:val="false"/>
          <w:color w:val="000000"/>
        </w:rPr>
        <w:t xml:space="preserve"> Исатай ауылдық округінің 2023 жылға арналған бюджеті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19 қосымша</w:t>
            </w:r>
          </w:p>
        </w:tc>
      </w:tr>
    </w:tbl>
    <w:bookmarkStart w:name="z182" w:id="145"/>
    <w:p>
      <w:pPr>
        <w:spacing w:after="0"/>
        <w:ind w:left="0"/>
        <w:jc w:val="left"/>
      </w:pPr>
      <w:r>
        <w:rPr>
          <w:rFonts w:ascii="Times New Roman"/>
          <w:b/>
          <w:i w:val="false"/>
          <w:color w:val="000000"/>
        </w:rPr>
        <w:t xml:space="preserve"> Зинеден ауылдық округінің 2021 жылға арналған бюджеті</w:t>
      </w:r>
    </w:p>
    <w:bookmarkEnd w:id="145"/>
    <w:p>
      <w:pPr>
        <w:spacing w:after="0"/>
        <w:ind w:left="0"/>
        <w:jc w:val="both"/>
      </w:pPr>
      <w:bookmarkStart w:name="z237" w:id="146"/>
      <w:r>
        <w:rPr>
          <w:rFonts w:ascii="Times New Roman"/>
          <w:b w:val="false"/>
          <w:i w:val="false"/>
          <w:color w:val="ff0000"/>
          <w:sz w:val="28"/>
        </w:rPr>
        <w:t xml:space="preserve">
      Ескерту. 19-қосымша жаңа редакцияда - Атырау облысы Исатай аудандық мәслихатының 09.12.2021 № </w:t>
      </w:r>
      <w:r>
        <w:rPr>
          <w:rFonts w:ascii="Times New Roman"/>
          <w:b w:val="false"/>
          <w:i w:val="false"/>
          <w:color w:val="ff0000"/>
          <w:sz w:val="28"/>
        </w:rPr>
        <w:t>91-VII</w:t>
      </w:r>
      <w:r>
        <w:rPr>
          <w:rFonts w:ascii="Times New Roman"/>
          <w:b w:val="false"/>
          <w:i w:val="false"/>
          <w:color w:val="ff0000"/>
          <w:sz w:val="28"/>
        </w:rPr>
        <w:t xml:space="preserve"> (01.01.2021 бастап қолданысқа енгiзiледi) шешімімен.</w:t>
      </w:r>
    </w:p>
    <w:bookmarkEnd w:id="146"/>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20 қосымша</w:t>
            </w:r>
          </w:p>
        </w:tc>
      </w:tr>
    </w:tbl>
    <w:bookmarkStart w:name="z184" w:id="147"/>
    <w:p>
      <w:pPr>
        <w:spacing w:after="0"/>
        <w:ind w:left="0"/>
        <w:jc w:val="left"/>
      </w:pPr>
      <w:r>
        <w:rPr>
          <w:rFonts w:ascii="Times New Roman"/>
          <w:b/>
          <w:i w:val="false"/>
          <w:color w:val="000000"/>
        </w:rPr>
        <w:t xml:space="preserve"> Зинеден ауылдық округінің 2022 жылға арналған бюджеті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2020 жылғы 30 желтоқсандағы № 362-VI шешіміне 21 қосымша</w:t>
            </w:r>
          </w:p>
        </w:tc>
      </w:tr>
    </w:tbl>
    <w:bookmarkStart w:name="z186" w:id="148"/>
    <w:p>
      <w:pPr>
        <w:spacing w:after="0"/>
        <w:ind w:left="0"/>
        <w:jc w:val="left"/>
      </w:pPr>
      <w:r>
        <w:rPr>
          <w:rFonts w:ascii="Times New Roman"/>
          <w:b/>
          <w:i w:val="false"/>
          <w:color w:val="000000"/>
        </w:rPr>
        <w:t xml:space="preserve"> Зинеден ауылдық округінің 2023 жылға арналған бюджеті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