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10ae" w14:textId="1031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2019 жылғы 12 желтоқсандағы № 386-VІ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2020 жылғы 30 желтоқсандағы № 515-VI шешімі. Атырау облысының Әділет департаментінде 2020 жылғы 30 желтоқсанда № 4866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мәслихаты депутаттарының 2020-2022 жылдарға арналған облыс бюджетін нақтылау туралы ұсынысын қарап, VI шақырылған Атырау облыстық мәслихаты L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VІ шақырылған Атырау облыстық мәслихатының ХХХVІІ сессиясы 2019 жылғы 12 желтоқсандағы № 386-VІ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4561 тіркелген, 2020 жылы 15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"380 186 382" деген сандар "370 438 370"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"124 416 056" деген сандар "115 165 943"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"2 198 813" деген сандар "2 188 813"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"253 543 091" деген сандар "253 055 192"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"393 459 794" деген сандар "383 711 776"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"12 577 134" деген сандар "12 363 435" деген сандармен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"27 589 308" деген сандар "27 375 609"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"-25 838 398" деген сандар "-25 624 693" деген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"25 838 398" деген сандар "25 624 693" деген сандармен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"37 083 759" деген сандар "36 870 054"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"5 995 440" деген сандар "1 386 211"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"22 692 117" деген сандар "22 478 412" деген сандармен ауыстырылсын.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 және өңірлік даму мәселелері жөніндегі тұрақты комиссиясына (І. Баймұханов) жүктелсін.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2020 жылғы 30 желтоқсандағы № 515-VI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2019 жылғы 12 желтоқсандағы № 386-VІ шешіміне 1-қосымша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"/>
        <w:gridCol w:w="644"/>
        <w:gridCol w:w="3"/>
        <w:gridCol w:w="7"/>
        <w:gridCol w:w="7"/>
        <w:gridCol w:w="288"/>
        <w:gridCol w:w="294"/>
        <w:gridCol w:w="294"/>
        <w:gridCol w:w="218"/>
        <w:gridCol w:w="1"/>
        <w:gridCol w:w="264"/>
        <w:gridCol w:w="410"/>
        <w:gridCol w:w="657"/>
        <w:gridCol w:w="7"/>
        <w:gridCol w:w="421"/>
        <w:gridCol w:w="651"/>
        <w:gridCol w:w="1291"/>
        <w:gridCol w:w="24"/>
        <w:gridCol w:w="7"/>
        <w:gridCol w:w="3844"/>
        <w:gridCol w:w="2308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370438370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115165943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80405574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24240625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56164949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24135657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24135657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10624712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253055192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166819554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166819554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86235638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383711776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алынатын трансфертер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-25624693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