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ae1f0" w14:textId="c0ae1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Уәлиханов аудандық мәслихатының 2020 жылғы 8 қаңтардағы № 3-49 с "2020-2022 жылдарға арналған Уәлиханов ауданы Ақтүйесай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Уәлиханов аудандық мәслихатының 2020 жылғы 30 қарашадағы № 3-64 с шешімі. Солтүстік Қазақстан облысының Әділет департаментінде 2020 жылғы 4 желтоқсанда № 6760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6-бабына,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Уәлиханов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Уәлиханов аудандық мәслихатының "2020-2022 жылдарға арналған Уәлиханов ауданы Ақтүйесай ауылдық округінің бюджетін бекіту туралы" 2020 жылғы 8 қаңтардағы № 3-49 с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(2020 жылғы 21 қаңтарда Қазақстан Республикасы нормативтік құқықтық актілерінің электрондық түрдегі эталондық бақылау банкінде жарияланған, нормативтік құқықтық актілерінің мемлекеттік тіркеу тізілімінде № 5943 болып тіркелді)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Уәлиханов ауданы Ақтүйесай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26 470,6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1 026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- 107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25 337,6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48 970,6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-22500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22500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22500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- 0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7-1 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"7-1. 2020 жылға арналған ауылдық бюджетте Қондыбай ауылында көше жарықтандыруының ағымдағы жөндеуіне облыстық бюджеттен нысаналы трансферттерді ескеру.";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2020 жылға арналған ауылдық бюджетінде аудандық бюджеттен берілетін нысаналы трансферттер түсімдері ескерілсін, соның ішінде: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Ақтүйесай ауылының клубына ағымдағы жөндеу жүргізуге;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Ақтүйесай ауылының клубына көмір сатып алуға және тасымалдауға;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құжаттарды ресімдеуге;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Ақтүйесай ауылындағы көшелерді жарықтандыруға;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еңбек ақы қорына;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Ақтүйесай ауылындағы клубына спорттық құрылғыларды сатып алуға.";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тасталсын;</w:t>
      </w:r>
    </w:p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1-қосымшаcы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Уәлиханов аудандық мәслихаты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Б.Топанбаева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Уәлиханов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Б.Кадиров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қарашасы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3-64 с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3-49 с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8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Уәлиханов ауданы Ақтүйесай ауылдық округінің бюджеті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8"/>
        <w:gridCol w:w="1328"/>
        <w:gridCol w:w="1328"/>
        <w:gridCol w:w="6115"/>
        <w:gridCol w:w="255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1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26470,6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25337,6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25337,6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1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48970,6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4809,7 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4809,7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4709,7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кеңістік.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1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-22500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пайдалану):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1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1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