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36123" w14:textId="25361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Уәлиханов аудандық мәслихатының 2020 жылғы 8 қаңтардағы № 2-49 с "2020-2022 жылдарға арналған Уәлиханов ауданы Ақбұлақ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аудандық мәслихатының 2020 жылғы 30 қарашадағы № 2-64 с шешімі. Солтүстік Қазақстан облысының Әділет департаментінде 2020 жылғы 4 желтоқсанда № 6759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2016 жылғы 6 сәуірдегі "Құқықтық актілер туралы" Заңының 26-бабына сәйкес Уәлиханов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Уәлиханов аудандық мәслихатының "2020-2022 жылдарға арналған Уәлиханов ауданы Ақбұлақ ауылдық округінің бюджетін бекіту туралы" 2020 жылғы 8 қаңтардағы № 2-49 с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21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актілерінің мемлекеттік тіркеу тізілімінде № 5933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Уәлиханов ауданы Ақбұлақ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25 506,3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892,3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224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24 390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44 506,3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-19 000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19 000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19 000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2020 жылға арналған ауылдық бюджетінде аудандық бюджеттен берілетін нысаналы трансферттер түсімдері ескерілсін, соның ішінде: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Ақбұлақ ауылы клубының аумағын абаттандыруға;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еңбек ақы қорына;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Ақбұлақ ауылындағы клубына спорттық құрылғыларды сатып алуға.";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1-қосымшаcы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Уәлиханов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Б.Топанбаева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Уәлиханов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Б.Кадиров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қарашасы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2-64 с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2-49 с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Уәлиханов ауданы Ақбұлақ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1309"/>
        <w:gridCol w:w="1310"/>
        <w:gridCol w:w="6029"/>
        <w:gridCol w:w="268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25 506,3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44 506,3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кеңістік.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30228,3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30228,3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30228,3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-19 000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