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05254" w14:textId="2b052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Тимирязев ауданы Дмитриев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2020 жылғы 8 қаңтардағы № 42/6 шешімі. Солтүстік Қазақстан облысының Әділет департаментінде 2020 жылғы 10 қаңтарда № 5830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01.01.2020 бастап қолданысқа енгізіледі - осы шешімінің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04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Тимирязев ауданы Дмитриев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17340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1 874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15466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17340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ауылдық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Дмитриев ауылдық округінің аумағында тіркелген жеке тұлғалардың төлем көзінен салық салынбайтын табыстардан ұсталатын жеке табыс салығынан;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мүлкі Дмитриев ауылдық округінің аумағында орналасқан жеке тұлғаларға мүлік салығынан;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 Дмитриев ауылдық округінің ауылдарында орналасқан жеке және заңды тұлғалардан алынатын, елдi мекендер жерлерiне салынатын жер салығынан;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Дмитриев ауылдық округінің ауылдарында тіркелген жеке және заңды тұлғалардан алынатын көлік құралдары салығынан.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қалыптастырылатыны белгіленсін: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кірістерінен;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бюджетіне басқа салықтық емес түсімдерден.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бюджетінде 2020 жылға арналған аудандық бюджеттен берілетін 11 917 мың теңге сомасында бюджеттік субвенциялар қарастырылғаны ескерілсін.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Ауылдық округ бюджетінде 2020 жылға арналған аудандық бюджеттен берілетін 3 549 мың теңге сомасында Жарқын ауылының су құбырларын ағымдағы жөндеу жұмыстарына ағымдағы нысаналы трасферттер қарастырылғаны ескерілсін.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2020 жылғы 1 қаңтардан бастап қолданысқа енгізіледі.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 2020 жылғы 8 қаңтары № 42/6 шешіміне 1 қосымша</w:t>
            </w:r>
          </w:p>
        </w:tc>
      </w:tr>
    </w:tbl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Дмитриев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(облыстык маңызы бар қаланың) бюджетінен 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 2020 жылғы 8 қаңтардағы № 42/6 шешіміне 2 қосымша</w:t>
            </w:r>
          </w:p>
        </w:tc>
      </w:tr>
    </w:tbl>
    <w:bookmarkStart w:name="z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Дмитриев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(облыстык маңызы бар қаланың) бюджетінен 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 2020 жылғы 8 қаңтардағы № 42/6 шешіміне 3 қосымша</w:t>
            </w:r>
          </w:p>
        </w:tc>
      </w:tr>
    </w:tbl>
    <w:bookmarkStart w:name="z4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Дмитриев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(облыстык маңызы бар қаланың) бюджетінен 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бюджеттіккредиттеу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