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fcb" w14:textId="0c92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414 шешімі. Солтүстік Қазақстан облысының Әділет департаментінде 2020 жылғы 14 желтоқсанда № 6809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Тайынша ауданы мәслихатының "Солтүстік Қазақстан облысы Тайынша ауданы бойынша жиналыстар, митингiлер, шерулер, пикеттер және демонстрациялар өткiзу тәртiбiн қосымша реттеу туралы" 2016 жылғы 3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20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3698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Тайынша қаласы, "Достық" орталық алаңы, Қазақстан Конституциясы көшесі. Шекті толу нормасы - 150 адам;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Тайынша қаласы, "Жеңіс" қалалық саябағы, Шоқан Уәлиханов көшесі. Шекті толу нормасы - 200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Тайынша қаласы, жүру бағыты "Солтүстік Қазақстан облысы әкімдігінің Тайынша агробизнес колледжі" коммуналдық мемлекеттік мекемесінен Қазақстан Конституциясы көшесі бойынша "Достық" орталық алаңына дейін. Шекті толу нормасы - 150 адам. Жүру бағытының ұзындығы 1,7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Тайынша қаласы, жүру бағыты "Достық" орталық алаңынан Қазақстан Конституциясы, Мағжан Жұмабаев, Шоқан Уәлиханов көшелері бойынша "Жеңіс" қалалық саябағына дейін. Шекті толу нормасы - 200 адам. Жүру бағытының ұзындығы 4,3 километр.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Солтүстік Қазақстан облысы Тайынша ауданы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275/21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бойынша бейбіт жиналыстарды ұйымдастыру және өткізу үшін арнайы орындарды пайдалану тәртібі.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шектеу қойылуы мүмкін.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талаптарын сақтау қажет.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қауіпсіздікті, сондай-ақ медициналық, өрт сөндіру және өзге де қауіпсіздік қызметтерін қамтамасыз ету шаралары мемлекеттік органдармен жүзеге асырылады.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аумағында іргелес аумақтардың шекарасына 400 метрден жақын жерде пикет өткізуге жол берілмейді: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