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8a2" w14:textId="063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қантардағы № 323 "Солтүстік Қазақстан облысы Тайынша ауданы Келлер ауылдық округінің 2020 - 2022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403 шешімі. Солтүстік Қазақстан облысының Әділет департаментінде 2020 жылғы 14 желтоқсанда № 6805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2020 - 2022 жылдарға арналған бюджетін бекіту туралы" 2020 жылғы 8 қаңтардағы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Келлер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68258,5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62246,5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-128480,4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- 58221,9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- 58221,9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- 58179,3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- 2042,6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Келлер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-58221,9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