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6fd1" w14:textId="67a6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08 қаңтардағы № 319 "Солтүстік Қазақстан облысы Тайынша ауданы Большеизюм ауылдық округінің 2020 - 2022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16 сәуірдегі № 350 шешімі. Солтүстік Қазақстан облысының Әділет департаментінде 2020 жылғы 17 сәуірде № 6239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Большеизюм ауылдық округінің 2020 - 2022 жылдарға арналған бюджетін бекіту туралы" 2020 жылғы 08 қаңтардағы № 319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5857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Тайынша ауданы Большеизюм ауылдық округінің 2020 - 2022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- 16772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- 4134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- 12638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- 36345,2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-19573,2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- 19573,2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3-1-тармақпен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"3-1. 2020 жылға арналған Большеизюм ауылдық округінің бюджетінде елді мекендердің санитариясын қамтамасыз етуге Тайынша ауданының бюджетінен 29 мың теңге сомасында ағымдағы нысаналы трансферттер түсімдері есекерілсін.";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2020 жылға арналған Большеизюм ауылдық округінің бюджетінде Солтүстік Қазақстан облысы Тайынша аданы Большеизюм ауылдық округінің Большой Изюм ауылында кентішілік жолдарды ағымдағы жөндеуге 19573,2 мың теңге сомасында қарыздар түсімдері ескерілсін.";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Большеизюм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285"/>
        <w:gridCol w:w="1286"/>
        <w:gridCol w:w="5919"/>
        <w:gridCol w:w="26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36345,2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-19573,2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