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eb7e" w14:textId="2c4e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әкімінің 2020 жылғы 2 желтоқсандағы № 18 шешімі. Солтүстік Қазақстан облысының Әділет департаментінде 2020 жылғы 3 желтоқсанда № 6754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Мағжан Жұмабаев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аумағында сайлау учаскелерін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Мағжан Жұмабаев ауданы аумағында сайлау учаскелерін құру туралы" Солтүстік Қазақстан облысы Мағжан Жұмабаев ауданы әкімінің 2019 жылғы 11 қазандағы № 16 </w:t>
      </w:r>
      <w:r>
        <w:rPr>
          <w:rFonts w:ascii="Times New Roman"/>
          <w:b w:val="false"/>
          <w:i w:val="false"/>
          <w:color w:val="000000"/>
          <w:sz w:val="28"/>
        </w:rPr>
        <w:t>шешімінің</w:t>
      </w:r>
      <w:r>
        <w:rPr>
          <w:rFonts w:ascii="Times New Roman"/>
          <w:b w:val="false"/>
          <w:i w:val="false"/>
          <w:color w:val="000000"/>
          <w:sz w:val="28"/>
        </w:rPr>
        <w:t xml:space="preserve"> (2019 жылғы 17 қазанда Қазақстан Республикасы нормативтік құқықтық актілерінің электрондық түрдегі эталондық бақылау банкінде жарияланды, Нормативтiк құқықтық актiлерiнiң мемлекеттiк тіркеу тізілімінде № 5610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Мағжан Жұмабаев ауданы әкімі аппаратының басшысы А.С.Шәріповке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Мағжан Жумабаев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К.Омаров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Солтүстік Қазақстан облысы</w:t>
      </w:r>
    </w:p>
    <w:bookmarkEnd w:id="7"/>
    <w:bookmarkStart w:name="z13" w:id="8"/>
    <w:p>
      <w:pPr>
        <w:spacing w:after="0"/>
        <w:ind w:left="0"/>
        <w:jc w:val="both"/>
      </w:pPr>
      <w:r>
        <w:rPr>
          <w:rFonts w:ascii="Times New Roman"/>
          <w:b w:val="false"/>
          <w:i w:val="false"/>
          <w:color w:val="000000"/>
          <w:sz w:val="28"/>
        </w:rPr>
        <w:t>
      Мағжан Жұмабаев ауданының</w:t>
      </w:r>
    </w:p>
    <w:bookmarkEnd w:id="8"/>
    <w:bookmarkStart w:name="z14" w:id="9"/>
    <w:p>
      <w:pPr>
        <w:spacing w:after="0"/>
        <w:ind w:left="0"/>
        <w:jc w:val="both"/>
      </w:pPr>
      <w:r>
        <w:rPr>
          <w:rFonts w:ascii="Times New Roman"/>
          <w:b w:val="false"/>
          <w:i w:val="false"/>
          <w:color w:val="000000"/>
          <w:sz w:val="28"/>
        </w:rPr>
        <w:t>
      сайлау комиссиясының</w:t>
      </w:r>
    </w:p>
    <w:bookmarkEnd w:id="9"/>
    <w:bookmarkStart w:name="z15" w:id="10"/>
    <w:p>
      <w:pPr>
        <w:spacing w:after="0"/>
        <w:ind w:left="0"/>
        <w:jc w:val="both"/>
      </w:pPr>
      <w:r>
        <w:rPr>
          <w:rFonts w:ascii="Times New Roman"/>
          <w:b w:val="false"/>
          <w:i w:val="false"/>
          <w:color w:val="000000"/>
          <w:sz w:val="28"/>
        </w:rPr>
        <w:t>
      төрағасы А. Сералинов _____</w:t>
      </w:r>
    </w:p>
    <w:bookmarkEnd w:id="10"/>
    <w:bookmarkStart w:name="z16" w:id="11"/>
    <w:p>
      <w:pPr>
        <w:spacing w:after="0"/>
        <w:ind w:left="0"/>
        <w:jc w:val="both"/>
      </w:pPr>
      <w:r>
        <w:rPr>
          <w:rFonts w:ascii="Times New Roman"/>
          <w:b w:val="false"/>
          <w:i w:val="false"/>
          <w:color w:val="000000"/>
          <w:sz w:val="28"/>
        </w:rPr>
        <w:t>
      2020 жылғы "__" 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12"/>
    <w:p>
      <w:pPr>
        <w:spacing w:after="0"/>
        <w:ind w:left="0"/>
        <w:jc w:val="left"/>
      </w:pPr>
      <w:r>
        <w:rPr>
          <w:rFonts w:ascii="Times New Roman"/>
          <w:b/>
          <w:i w:val="false"/>
          <w:color w:val="000000"/>
        </w:rPr>
        <w:t xml:space="preserve"> Солтүстік Қазақстан облысы Мағжан Жұмабаев ауданы аумағында құрылған сайлау учаскелері</w:t>
      </w:r>
    </w:p>
    <w:bookmarkEnd w:id="12"/>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әкімінің 22.04.2021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Солтүстік Қазақстан облысы Мағжан Жұмабаев ауданы әкімінің 26.07.2021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Мағжан Жұмабаев ауданы әкімінің 07.06.2023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02.05.2025 </w:t>
      </w:r>
      <w:r>
        <w:rPr>
          <w:rFonts w:ascii="Times New Roman"/>
          <w:b w:val="false"/>
          <w:i w:val="false"/>
          <w:color w:val="ff0000"/>
          <w:sz w:val="28"/>
        </w:rPr>
        <w:t>№ 05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Булаев қаласы,</w:t>
            </w:r>
          </w:p>
          <w:bookmarkEnd w:id="13"/>
          <w:p>
            <w:pPr>
              <w:spacing w:after="20"/>
              <w:ind w:left="20"/>
              <w:jc w:val="both"/>
            </w:pPr>
            <w:r>
              <w:rPr>
                <w:rFonts w:ascii="Times New Roman"/>
                <w:b w:val="false"/>
                <w:i w:val="false"/>
                <w:color w:val="000000"/>
                <w:sz w:val="20"/>
              </w:rPr>
              <w:t>
Маяковский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"Булаев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Булаев қаласы,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1, 2, 3, 4, 5, 6, 7, 8, 9, 10, 10а, 11, 12б, 13, 14, 15, 16, 17, 18, 19, 20, 22, 23, 24, 25, 26, 27, 28, 29, 30, 31а, 31б, 31,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Шоферская көшесі, №: 1, 2, 3, 4, 5, 6, 7, 8, 9, 10, 11, 12, 13, 14, 15, 16, 17, 18, 19, 20, 21, 22, 23, 24, 25, 26, 27, 28, 28а, 29, 30, 31, 32, 33, 34, 35, 35а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15, 17, 19, 21, 23, 25, 27, 29, 32, 34, 36, 38, 38а, 40, 42, 44, 44а, 46, 48, 50, 52,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1, 1в, 1б, 5, 5а, 7, 9, 11, 13, 15, 17, 19, 21, 22, 31б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Деповская көшесі, №: 1, 1а, 1б, 2, 2а, 2б, 2в, 3, 4, 5, 5а, 6, 7, 7а, 8, 8а, 9, 22,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Кәрім Сүтішев көшесі, №: 1, 2, 3, 4, 5, 6, 6а,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Чехов көшесі, №: 1, 1а, 1б, 1в, 2, 3, 3а, 4, 5, 5а, 6, 7, 7а, 7б, 8, 9, 9а, 11, 11а, 13, 14, 15, 15а, 16, 17, 18, 18а, 18б, 19, 19а, 20, 21, 21а, 22, 23, 23а, 25, 26, 27, 29, 29а, 29б, 29в, 32, 35,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Московская көшесі, №: 1, 1а, 2, 2а, 3, 3а, 4, 6, 7, 7а, 8, 9, 10, 11, 12, 13, 14, 15, 16, 17, 17а, 19, 20, 22, 23, 24, 24а, 25, 25а, 26, 27, 28, 29, 30, 31, 32, 33, 34, 35, 37, 37а, 38, 38а,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Маяковский көшесі, №: 1, 2, 3, 4, 5, 5а, 6, 7, 8, 9, 10, 11, 12, 13, 14, 15, 15а, 16, 17, 18, 19, 20, 21, 22, 23, 24, 25, 26, 27, 27а, 28, 29, 30, 32, 33, 33а, 35, 36, 37, 37а, 38,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Островский көшесі, №: 1, 2, 3, 5, 6, 7, 8, 9, 10, 11, 12, 13, 14, 15, 16, 17, 18, 18а, 19, 20, 21, 22, 23, 24, 25, 26, 27, 28, 29, 31, 32, 33, 34, 34а, 35, 36, 37, 38, 38а, 40, 42, 44, 46, 46а, 48, 50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 1, 1а, 2, 3, 4, 5, 6, 7, 8, 9, 10, 10а, 11, 11а, 12, 13, 14, 15, 15а, 16, 17, 18, 19, 22, 23, 24, 25, 26,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Тельман көшесі, №: 1, 1а, 1б, 2, 2а, 2д, 3, 4, 4а, 5, 6, 6а, 8,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 4, 4а, 4г, 6, 8, 10, 12, 14, 16, 18,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Кирпичная көшесі, №: 1, 2, 3, 4, 5, 6, 7, 8,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Попов көшесі, №: 1, 2, 2а, 3, 4, 5, 6, 7, 8, 10, 11, 12, 13, 14, 14а, 15, 16, 17, 18, 19, 20, 21, 22, 23, 24, 24а, 26, 28, 28а, 30, 32,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көшесі, №: 2, 3, 4, 5, 6, 7, 8, 9, 9а, 10, 18а, 31, 32, 33, 34, 35, 36, 37, 38, 39, 40, 41, 42, 43,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Заводская көшесі, №: 1, 1а, 2, 3, 5, 6, 7, 8, 9, 9а, 10, 11, 12, 13, 14, 15, 16, 17, 18, 19, 20, 21, 22, 23, 24, 25, 25а, 26, 27,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Шоссейная көшесі, №: 1, 3, 4, 4а, 4б, 4в, 5, 7, 13, 15, 17, 19,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 2, 3, 5, 5а, 7, 9, 11, 13, 15, 17, 19, 25, 42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Водопроводная көшесі, №: 1, 2, 3, 4, 5, 6, 6а, 6б, 6в, 7, 7а, 7б, 8, 9, 9а, 10, 12, 14, 16, 18, 20, 22, 24, 26, 28, 30,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қысқа көшесі, №: 2, 3, 4, 5, 6, 7, 8, 38, 44 үйлері;</w:t>
            </w:r>
          </w:p>
          <w:p>
            <w:pPr>
              <w:spacing w:after="20"/>
              <w:ind w:left="20"/>
              <w:jc w:val="both"/>
            </w:pPr>
            <w:r>
              <w:rPr>
                <w:rFonts w:ascii="Times New Roman"/>
                <w:b w:val="false"/>
                <w:i w:val="false"/>
                <w:color w:val="000000"/>
                <w:sz w:val="20"/>
              </w:rPr>
              <w:t>
Заводская қысқа көшесі, № 1, 2, 5, 7, 8, 9, 9а, 10, 11, 12, 13, 13а, 14, 15, 15а, 16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5"/>
          <w:p>
            <w:pPr>
              <w:spacing w:after="20"/>
              <w:ind w:left="20"/>
              <w:jc w:val="both"/>
            </w:pPr>
            <w:r>
              <w:rPr>
                <w:rFonts w:ascii="Times New Roman"/>
                <w:b w:val="false"/>
                <w:i w:val="false"/>
                <w:color w:val="000000"/>
                <w:sz w:val="20"/>
              </w:rPr>
              <w:t>
Булаев қаласы,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16,</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Булаев қаласы,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 1а, 2, 2а, 2б, 2в, 2г, 2д, 2е, 3, 3а, 4, 4а, 5, 6, 7, 8, 9, 9б, 9в, 10, 11, 11а, 13, 14, 16, 16а, 16б, 16в, 18, 18а, 18б, 20, 22, 22а, 22б, 24, 26, 26а, 28, 28а,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20, 22, 23, 23а, 24, 26, 28, 29, 29а, 29б, 31, 31а, 31в, 32, 33, 34, 34б, 35, 36, 37, 37а, 38, 39, 40, 42, 43, 44, 44а, 45, 46, 46а, 47, 48, 49, 50, 51, 52, 53, 53а, 54, 55а, 56, 58, 60, 62, 64, 66, 68, 68а, 70, 72, 74, 76, 78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80, 83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82, 86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65, 69, 70, 71, 72,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64, 69, 71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 1, 3, 4, 5, 6, 7, 8, 8а, 8б, 9, 10, 11, 12, 13, 14, 15, 16, 16а, 17, 18, 19, 20, 23,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 1, 1а, 2, 3, 4, 5, 6, 6а, 6б, 6 в, 7, 8, 10, 11, 13, 13а, 14, 15, 16, 17, 18, 19, 20, 21, 22, 23, 24, 25, 26, 27, 28, 29, 30, 31, 32, 33, 34, 35, 36, 37, 38, 39, 40, 41, 43,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 4,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 1, 3, 4, 5, 6, 7, 8, 9, 10,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Энергетиктер көшесі, №: 1, 2, 2а, 2в, 3, 4, 5, 5а, 6, 7, 8, 9, 10, 11, 12, 13, 14, 15, 17, 19, 21, 21а, 23, 25, 25а,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Мұхтар Әуэзов көшесі, №: 1, 2, 2а, 3, 3а, 4, 5, 5а, 6, 7, 8, 9, 10, 11, 12, 13, 14, 15, 16, 17, 18, 19, 20, 21, 22, 23, 24, 25, 26, 27, 27а, 28, 29, 33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Ново-Целинная көшесі, №: 2, 2а, 3, 3а, 4, 4а, 5, 6, 6а, 7, 8, 8а, 9, 10, 11, 12, 13, 14, 15, 16, 17,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 №: 1, 1б, 2, 3, 3а, 3б, 5, 7, 9, 9а, 11, 11а, 12, 13, 14,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қысқа көшесі, №: 11,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Пионерский қысқа көшесі, №: 1, 3, 4, 4а, 4б, 5, 7а, 9,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Гоголь көшесі, №: 1, 2, 3, 4, 5, 6, 7, 8, 10, 12, 14, 16, 18 үйлері;</w:t>
            </w:r>
          </w:p>
          <w:p>
            <w:pPr>
              <w:spacing w:after="20"/>
              <w:ind w:left="20"/>
              <w:jc w:val="both"/>
            </w:pPr>
            <w:r>
              <w:rPr>
                <w:rFonts w:ascii="Times New Roman"/>
                <w:b w:val="false"/>
                <w:i w:val="false"/>
                <w:color w:val="000000"/>
                <w:sz w:val="20"/>
              </w:rPr>
              <w:t>
Лихачев көшесі, №: 1, 2, 3, 5, 6, 8, 9, 10, 11, 14, 15, 16, 18, 20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7"/>
          <w:p>
            <w:pPr>
              <w:spacing w:after="20"/>
              <w:ind w:left="20"/>
              <w:jc w:val="both"/>
            </w:pPr>
            <w:r>
              <w:rPr>
                <w:rFonts w:ascii="Times New Roman"/>
                <w:b w:val="false"/>
                <w:i w:val="false"/>
                <w:color w:val="000000"/>
                <w:sz w:val="20"/>
              </w:rPr>
              <w:t>
Булаев қаласы,</w:t>
            </w:r>
          </w:p>
          <w:bookmarkEnd w:id="17"/>
          <w:p>
            <w:pPr>
              <w:spacing w:after="20"/>
              <w:ind w:left="20"/>
              <w:jc w:val="both"/>
            </w:pPr>
            <w:r>
              <w:rPr>
                <w:rFonts w:ascii="Times New Roman"/>
                <w:b w:val="false"/>
                <w:i w:val="false"/>
                <w:color w:val="000000"/>
                <w:sz w:val="20"/>
              </w:rPr>
              <w:t>
Сәбит Мұқанов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"Батыр-Баян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8"/>
          <w:p>
            <w:pPr>
              <w:spacing w:after="20"/>
              <w:ind w:left="20"/>
              <w:jc w:val="both"/>
            </w:pPr>
            <w:r>
              <w:rPr>
                <w:rFonts w:ascii="Times New Roman"/>
                <w:b w:val="false"/>
                <w:i w:val="false"/>
                <w:color w:val="000000"/>
                <w:sz w:val="20"/>
              </w:rPr>
              <w:t>
Булаев қаласы,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33, 33а, 35, 36, 37, 38, 39, 41, 41а, 44, 46, 54, 56, 58, 60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2а, 3, 3а, 5, 6, 7, 9, 10, 11, 13, 14,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3, 3а, 6, 8, 10,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 2, 3, 4, 6, 7, 9, 9а, 12, 14, 14а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 3, 4, 5, 6, 7, 9, 12, 13, 15, 17, 19, 19а,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2, 3, 4, 5, 6, 11,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1, 7, 8, 9, 10, 12, 15,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1, 2, 3, 4, 5, 8, 9, 10, 11, 12, 13, 16,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1, 2, 3, 4, 5, 6, 10, 11, 14, 15, 23,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1, 3, 4, 6, 7, 9, 23, 24, 25, 26, 27, 29, 30, 31, 33, 35, 36, 37, 38, 38а, 39, 40, 41, 42, 43, 43а, 44, 45, 46, 47, 48, 49, 50, 51, 52, 53, 54, 55, 56, 57, 58, 59, 60, 61, 62, 63, 65,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1, 8, 14, 15, 16, 17, 18, 19, 20, 21, 23, 26, 28, 29, 30, 31, 32, 33, 34, 35, 36, 38, 39, 40, 41, 42, 43, 45, 46, 47, 48, 49, 50, 51, 53, 55, 56, 57, 58, 59, 60, 61, 62, 63, 64, 65, 66,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5, 6, 8, 12, 13, 14, 15, 16, 17, 18, 19, 20, 22а, 22, 23, 23а, 24, 24а, 25, 26, 27, 29, 30, 31, 32, 33, 35, 36, 37, 38, 39, 40, 41, 41а, 43, 44, 45, 46, 47, 48, 48а, 49, 50, 51, 51а, 52, 53, 54, 55, 56, 57, 58, 59, 60, 61, 62, 63, 64, 65, 66, 67, 68, 69, 70, 71, 72, 73, 74, 75, 77, 78, 80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5, 9, 10, 14, 15, 17, 19, 20, 21, 21а, 22, 23, 23а, 24, 25, 27, 30, 32, 33, 34, 35, 36, 38, 39, 40, 41, 42, 43, 44, 45, 49, 50, 51, 51а, 52, 53, 55, 58, 59, 60, 60а, 61, 62, 63, 64, 64а, 65, 65а, 67, 68, 69,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Мусаев көшесі, № 2, 3, 4, 7, 7а, 8, 10, 11, 12, 13,14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9, 13,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1, 2, 5, 10, 13, 17, 19,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Семен Киреев көшесі, № 1, 2, 3, 4, 5, 6, 7, 9, 12, 15, 16, 16а, 17, 18, 19, 20, 21, 23, 25, 26, 27, 28, 29, 30, 31, 31а, 32, 32а, 34, 35, 37а, 37, 38, 38а, 39, 40, 41, 42, 42а, 43, 44, 44а, 45, 46, 47а, 47б, 48, 49, 51, 52а, 52, 53, 54, 55, 56, 57, 58, 58а, 59, 60, 61, 62, 62а, 63, 64, 65, 66, 68, 70, 72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 2, 3, 4, 7, 12, 13, 15, 18, 20, 20а, 22, 26, 27, 28, 29, 31, 32, 33, 34, 35, 36, 36а, 37, 38, 39, 40, 41, 42, 43, 44, 45, 46, 46а, 48, 49, 51, 53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Первомайская көшесі, №: 1, 2, 3, 4, 4а, 5, 6, 6а, 7, 7а, 8, 8а, 10, 10а, 11, 11а, 12а, 14а, 16, 16а, 19, 20, 20а, 22, 22а, 22б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Сәбит Мұқанов көшесі, №: 1, 1а, 1б, 1в, 1г, 1д, 2, 2а, 2б, 2в, 2г, 3, 3а, 3б, 4, 4а, 4б, 5, 6, 6а, 6б, 6в, 7, 8, 9, 10, 11, 11а, 12, 12а, 13, 14, 15, 15а, 15б,15в, 16, 17, 18, 20, 21, 22, 24а, 25, 26, 27, 29, 31, 31а, 31б, 32, 32а, 32б, 33, 33а, 33б, 33в, 33г, 34, 34а, 35, 35а, 35б, 35в, 35г, 35д, 36, 37, 37а, 37б, 37в, 38, 39, 40, 41, 41а, 42, 43, 43а, 44, 45, 45б, 46, 46а, 46б, 48, 49, 50, 51, 52, 53, 54, 54а, 55, 57, 58а, 59, 61, 63, 64, 66, 70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Вокзальная көшесі, №: 1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көшесі, №: 1, 2, 2а, 3, 4, 5, 6, 7, 8, 9, 10, 12, 13, 14, 15, 16, 17, 18, 19, 20, 21, 22, 23, 23а, 24, 25, 25а, 26, 27, 28, 29, 29а, 30, 31, 32,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көшесі, №: 1, 2, 3, 3а, 4, 5, 6, 7, 8, 9, 10, 11, 12, 13, 14,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Озерный көшесі, 1, 1а, 3, 5, 7, 7а, 9, 11, 12, 13, 14, 14а, 15, 16, 18, 19, 20, 21, 23, 25, 27, 29,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алаңы көшесі, №: 1, 2, 4, 5, 6, 12, 13, 14, 16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тұйық көшесі, № 4, 5,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қысқа көшесі, № 3, 4, 5, 7,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Мәншүк Мәметова көшесі, № 1, 2, 3, 4, 5, 7, 8, 10, 11, 12, 13, 14, 15, 16, 17, 18, 20, 21, 22, 23, 24, 25, 26, 27, 28, 29, 30, 32, 34, 36, 38 үйлері;</w:t>
            </w:r>
          </w:p>
          <w:p>
            <w:pPr>
              <w:spacing w:after="20"/>
              <w:ind w:left="20"/>
              <w:jc w:val="both"/>
            </w:pPr>
            <w:r>
              <w:rPr>
                <w:rFonts w:ascii="Times New Roman"/>
                <w:b w:val="false"/>
                <w:i w:val="false"/>
                <w:color w:val="000000"/>
                <w:sz w:val="20"/>
              </w:rPr>
              <w:t>
Набережный көшесі, № 3, 5, 11, 13, 15, 19, 19а, 27, 29, 33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9"/>
          <w:p>
            <w:pPr>
              <w:spacing w:after="20"/>
              <w:ind w:left="20"/>
              <w:jc w:val="both"/>
            </w:pPr>
            <w:r>
              <w:rPr>
                <w:rFonts w:ascii="Times New Roman"/>
                <w:b w:val="false"/>
                <w:i w:val="false"/>
                <w:color w:val="000000"/>
                <w:sz w:val="20"/>
              </w:rPr>
              <w:t>
Булаев қаласы,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8Г,</w:t>
            </w:r>
          </w:p>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мекемесінің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0"/>
          <w:p>
            <w:pPr>
              <w:spacing w:after="20"/>
              <w:ind w:left="20"/>
              <w:jc w:val="both"/>
            </w:pPr>
            <w:r>
              <w:rPr>
                <w:rFonts w:ascii="Times New Roman"/>
                <w:b w:val="false"/>
                <w:i w:val="false"/>
                <w:color w:val="000000"/>
                <w:sz w:val="20"/>
              </w:rPr>
              <w:t>
Булаев қаласы,</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28, 29, 30, 31, 32, 33, 34, 36, 37, 38, 39, 39а, 40, 41, 42, 43, 44, 45, 46, 47, 48, 49, 50, 51, 51а, 52, 53, 54, 55, 56, 57, 58, 59, 60, 61, 61а, 62, 63, 64, 65, 65а, 66, 67, 67а, 68, 69, 70, 71, 73, 79, 79а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27, 28, 29, 30, 31, 32, 33, 33а, 34, 35, 36, 38, 39, 40, 41, 42, 43, 44, 48, 49, 50, 51, 52, 53, 55, 56, 57, 58, 58а, 59, 60, 61, 63, 64, 65,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20, 22, 23, 25, 27, 28, 29, 30, 33, 35, 36, 37, 38, 38а, 38б, 41, 42, 42а, 43, 44, 45, 46, 47, 48, 49, 50, 51, 52, 53, 54, 55,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17, 18, 19, 20, 21, 22, 26, 27, 27а, 28, 29, 31, 36, 37, 38, 38б, 39, 40, 41, 42, 43, 44, 45, 46, 47, 48, 49, 50, 51, 52, 53, 54, 56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16, 17, 18, 20, 22, 23, 25, 27, 28, 29, 30, 35, 36, 37, 38, 39, 40, 42, 43, 44, 45, 46, 47,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13, 15, 17, 18, 20, 23, 25, 26, 27, 28, 32, 33, 35, 36, 37, 38, 39, 40, 41, 42, 43, 44,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Мұсаев көшесі, № 24, 25, 26, 27, 28, 29, 30, 31, 32, 34, 35, 36, 37, 38, 39, 40, 41, 41а, 42, 43, 44, 45, 46, 47, 48, 49, 50, 51, 52, 53, 54, 55, 56, 57, 58, 59, 60, 61, 62, 63, 64, 65, 66, 67, 68, 69, 70, 71, 72, 73, 74, 75, 76, 77, 79, 80, 81, 82, 82а, 83, 84, 84а, 84б, 84в, 85, 86, 86а, 86б, 87, 88, 89, 90, 91, 92, 93, 95,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26, 27, 28, 30, 31, 32, 33, 34, 35, 36, 37, 38, 39, 40, 41, 42, 43, 43а, 44, 45, 46, 47, 48, 49, 50, 51, 52, 53, 54, 55, 56, 57, 58, 59, 60, 61, 62, 63, 64, 65, 66, 67, 68, 69, 70, 71, 72, 73, 74, 75, 76, 77, 78, 79, 80, 81, 82, 83, 84, 85, 86, 87, 88, 89, 90, 91, 92, 93, 94, 94а, 95, 96, 98, 100, 100а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26, 27, 28, 30, 31, 32, 33, 34, 35, 36, 37, 38, 39, 40, 41, 42, 43, 44, 45, 46, 46а, 47, 48, 49, 51, 52, 54, 55, 56, 57, 57а, 58, 59, 60, 61, 62, 63, 64, 65, 66, 67, 68, 68а, 69, 70, 71, 71а, 72, 72а, 73, 74, 75, 75а, 76, 77, 78, 79, 80, 81, 82, 83, 85, 87, 87а, 93, 95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1–Западная көшесі, № 2, 3, 4, 5, 10, 11, 13, 16, 17, 18, 19, 21, 24, 26, 28, 29, 30, 31, 32, 33, 34, 35, 36, 37, 38, 39, 40,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2–Западная көшесі, №: 1, 2, 3а, 4, 5, 7, 10, 12, 13, 15, 18, 20, 21, 22, 23, 25, 27, 28, 29, 30, 31, 32, 34, 36, 38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3–Западная көшесі, №: 3, 4, 6, 9, 11, 12, 14, 16, 17, 19, 20, 21, 23, 24, 24а, 25, 26, 26а, 27, 28, 29, 30,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Жабаев көшесі, №: 3, 4, 5, 6, 7, 11, 12, 13, 14, 15, 16, 18, 19, 20, 21, 22, 23, 24, 25, 26, 27, 28, 29, 30,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Зеленая көшесі, 1, 3, 4, 6, 8, 9, 10, 11, 12, 14, 15, 15а, 20, 21, 21а, 21б, 22, 22а, 23, 24, 24а, 25, 26, 27, 28, 30, 31, 32, 33, 35, 42, 44, 46, 47, 48, 49, 50, 52, 55, 57, 59, 61, 63, 65, 67, 69, 71, 73, 75, 77, 79, 83, 85, 87, 89, 91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Медиков көшесі, №: 3, 5, 7, 11, 12, 13, 14, 14а, 15, 16, 16а, 16б, 17, 17а, 18, 19, 20, 21,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 1, 3, 4, 5, 6, 7, 8, 9, 10, 11, 12, 13, 14, 15, 16, 17, 18, 19, 20, 21, 22, 23, 24, 25, 25а, 26, 27, 28, 28а, 29, 29а, 30, 31, 31а, 32, 33, 33а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 8а, 8б, 10, 10а, 10б, 14, 16, 18, 20, 21, 22, 24, 26, 27, 28, 30, 32, 33, 34, 39, 41, 41а, 45, 51, 51а, 53, 55, 59, 61, 63, 65, 67, 69, 71,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 1, 2, 2б, 3, 4, 5, 6, 7, 8, 10, 12, 14, 16, 18, 20, 21, 22, 24, 26, 28, 30, 32 үйлері;</w:t>
            </w:r>
          </w:p>
          <w:p>
            <w:pPr>
              <w:spacing w:after="20"/>
              <w:ind w:left="20"/>
              <w:jc w:val="both"/>
            </w:pPr>
            <w:r>
              <w:rPr>
                <w:rFonts w:ascii="Times New Roman"/>
                <w:b w:val="false"/>
                <w:i w:val="false"/>
                <w:color w:val="000000"/>
                <w:sz w:val="20"/>
              </w:rPr>
              <w:t>
Новая көшесі, № 1, 2, 3, 4, 5, 6, 7, 8, 9, 10, 11, 13, 14, 15, 16, 17, 18, 19, 20, 21, 22, 23, 24, 26, 28, 30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21"/>
          <w:p>
            <w:pPr>
              <w:spacing w:after="20"/>
              <w:ind w:left="20"/>
              <w:jc w:val="both"/>
            </w:pPr>
            <w:r>
              <w:rPr>
                <w:rFonts w:ascii="Times New Roman"/>
                <w:b w:val="false"/>
                <w:i w:val="false"/>
                <w:color w:val="000000"/>
                <w:sz w:val="20"/>
              </w:rPr>
              <w:t>
Булаев қаласы,</w:t>
            </w:r>
          </w:p>
          <w:bookmarkEnd w:id="21"/>
          <w:p>
            <w:pPr>
              <w:spacing w:after="20"/>
              <w:ind w:left="20"/>
              <w:jc w:val="both"/>
            </w:pPr>
            <w:r>
              <w:rPr>
                <w:rFonts w:ascii="Times New Roman"/>
                <w:b w:val="false"/>
                <w:i w:val="false"/>
                <w:color w:val="000000"/>
                <w:sz w:val="20"/>
              </w:rPr>
              <w:t>
Строительная көшесі, 36, "Қазақстан Республикасының Білім және ғылым министрлігінің Солтүстік Қазақстан облысы әкімдігінің Кәсіптік даярлау және сервис колледжі" коммуналдық мемлекеттік мекемеснің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2"/>
          <w:p>
            <w:pPr>
              <w:spacing w:after="20"/>
              <w:ind w:left="20"/>
              <w:jc w:val="both"/>
            </w:pPr>
            <w:r>
              <w:rPr>
                <w:rFonts w:ascii="Times New Roman"/>
                <w:b w:val="false"/>
                <w:i w:val="false"/>
                <w:color w:val="000000"/>
                <w:sz w:val="20"/>
              </w:rPr>
              <w:t>
Булаев қаласы,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3, 5, 7, 13, 15, 17, 21, 23, 25, 27, 33, 35,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24, 26, 26а, 28, 28а, 30, 32, 34, 111, 113, 117, 119, 121, 123, 125, 127, 129, 133, 135, 137, 139, 141, 143, 147, 149, 151, 157, 167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82, 84, 90, 91, 92, 93, 94, 95, 96, 97, 98, 99, 100, 101, 102, 103, 104, 106, 107, 108, 109, 110, 111, 112, 113, 114, 115, 116, 117, 117а, 118, 119, 119а, 120, 121, 122, 123, 124, 125, 126, 127, 128, 129, 130, 131, 132, 133, 133а, 134, 135, 137, 141, 143, 145, 147, 149, 151, 153, 155, 159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78, 79, 80, 81, 82, 83, 84, 85, 86, 87, 88, 88а, 89, 90, 91, 92, 93, 94, 95, 96, 97, 98, 99, 100, 100а, 101, 103, 104, 105, 106, 107, 108, 109, 110, 111, 112, 113, 114, 115, 117, 118, 119, 120, 121, 122, 123, 124, 125, 127, 129, 131, 133, 135, 137, 139, 141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86, 88, 90, 90а, 90б, 92, 94, 98, 100, 102, 104, 106, 108, 110, 112, 113, 114, 115, 116, 117, 118, 119, 120, 120а, 121, 122, 123, 124, 125, 126, 127, 128, 129, 130, 131, 132, 133, 134, 135, 136, 137, 139, 141, 143, 145, 147, 149, 151, 153, 155, 157, 159, 161, 163, 165, 167, 169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98, 100, 104, 106, 107, 108, 109, 110, 111, 112, 113, 114, 115, 115а, 116, 117, 118, 119, 120, 121, 122, 123, 124, 125, 126, 127, 128, 129, 130, 131, 132, 133, 134, 135, 136, 138, 139, 139а, 143, 145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70, 72, 74, 76, 78, 80, 84, 86, 89, 90, 90а, 91, 91а, 92, 92а, 93, 94, 95а, 96а, 97, 99, 100, 103, 105, 107, 107а, 109, 111, 113, 115а, 115, 119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50, 50а, 52, 54, 56,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13, 13б, 15, 15а, 17, 29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Урожайная көшесі, №: 1, 3, 4, 4а, 5, 6, 10, 11, 12,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Шухов көшесі, №: 3, 4, 5, 6, 7, 11, 12, 13, 14, 19, 20, 21, 23, 26, 27, 32,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Плеханов көшесі, №: 3, 4, 5, 6, 7, 8, 13, 14, 15, 18, 20, 21, 22, 23, 24, 27, 29,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 көшесі, №: 3, 4, 5, 6, 7, 8, 13, 14, 16, 17, 18, 22, 23, 24, 25,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көшесі, №: 3, 4, 5, 6, 11, 12, 14, 15, 17, 20, 22, 23, 26 үйлері;</w:t>
            </w:r>
          </w:p>
          <w:p>
            <w:pPr>
              <w:spacing w:after="20"/>
              <w:ind w:left="20"/>
              <w:jc w:val="both"/>
            </w:pPr>
            <w:r>
              <w:rPr>
                <w:rFonts w:ascii="Times New Roman"/>
                <w:b w:val="false"/>
                <w:i w:val="false"/>
                <w:color w:val="000000"/>
                <w:sz w:val="20"/>
              </w:rPr>
              <w:t>
Строительная көшесі, №: 2, 4, 6, 10, 12, 14, 16, 17, 19, 20, 21, 22, 25, 27, 27б, 28, 30, 32, 33, 34, 36, 36а, 36б, 39, 39а, 39б, 39в, 39г, 40, 42, 44, 46, 48, 50, 52, 54, 56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3"/>
          <w:p>
            <w:pPr>
              <w:spacing w:after="20"/>
              <w:ind w:left="20"/>
              <w:jc w:val="both"/>
            </w:pPr>
            <w:r>
              <w:rPr>
                <w:rFonts w:ascii="Times New Roman"/>
                <w:b w:val="false"/>
                <w:i w:val="false"/>
                <w:color w:val="000000"/>
                <w:sz w:val="20"/>
              </w:rPr>
              <w:t>
Булаев қаласы,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10,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"№2 Булаев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4"/>
          <w:p>
            <w:pPr>
              <w:spacing w:after="20"/>
              <w:ind w:left="20"/>
              <w:jc w:val="both"/>
            </w:pPr>
            <w:r>
              <w:rPr>
                <w:rFonts w:ascii="Times New Roman"/>
                <w:b w:val="false"/>
                <w:i w:val="false"/>
                <w:color w:val="000000"/>
                <w:sz w:val="20"/>
              </w:rPr>
              <w:t>
Булаев қаласы,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1, 2, 2а, 3, 4, 5, 6, 6а, 7, 9, 10, 11, 12, 13, 14, 15, 17, 18, 20, 25, 29, 31, 35, 37, 39, 45, 51, 53, 55, 61, 67, 73, 79, 83, 85, 89, 93, 97, 99, 103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4, 6, 12, 18, 20, 22, 24, 26, 28, 30, 34,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1, 2, 3, 4, 5, 6, 7, 8, 9, 10, 11, 12, 13, 15, 16, 17, 18, 19, 20, 21, 21а, 22, 24, 25, 26, 27, 28, 29, 30, 30а, 30б, 31, 32, 34, 35, 36, 37, 38, 38б, 39, 40, 41, 42, 43, 44, 45, 46, 47, 48, 50, 51, 52, 52а, 54, 55, 55а, 56, 56б, 57, 59, 60, 61, 62, 63, 64, 65, 66, 67, 68, 69, 69а, 70, 70а, 70б, 71, 72, 73, 74, 75, 76, 77, 78, 79, 80, 80а, 81, 81а, 83, 85, 87, 89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1, 1а, 2, 3, 4, 5, 5а, 6, 7, 8, 9, 10, 11, 12, 13, 14, 15, 16, 17, 18, 19, 20, 21, 22, 23, 24, 25, 27, 28, 29, 30, 31, 32, 33, 34, 35, 36, 37, 38, 39, 40, 41, 42, 43, 44, 45, 46, 47, 48, 49, 50, 51, 52, 53, 54, 55, 56, 57, 58, 59, 60, 61, 61а, 62, 63, 64, 65, 66, 67, 68, 69, 70, 71, 72, 73,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1, 2, 2д, 3, 4, 5, 6а, 7, 8, 8а, 9, 10, 11, 12, 13, 14, 15, 16, 16а, 17, 18, 19, 20, 21, 22, 23, 24, 25, 26,27, 28, 29, 30, 30а, 31, 32, 33, 34, 35, 36, 37, 38, 39, 40, 41, 41а, 42, 43, 44, 45, 46, 46а, 47, 48, 49, 50, 51, 52, 53, 54, 55, 56, 57, 58, 58а, 59, 60, 61, 61а, 62, 63, 64, 65, 66, 68, 70, 70а, 71, 72, 73, 74, 75, 76, 76а, 77, 78, 79, 80, 81, 82, 83, 84, 85, 87, 89, 91, 91а, 93, 95, 97, 99, 101, 103, 105, 105а, 107, 107а, 109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1, 1а, 2, 2а, 3, 5, 6, 7, 8, 9, 10, 11, 12, 13, 15, 16, 17, 18, 19, 21, 22, 23, 24, 25, 26, 27, 28, 29, 32, 32а, 33, 33а, 34, 36, 37, 38, 39, 40, 40а, 40б, 42, 43, 44, 45, 46, 47, 48, 48а, 49, 51, 52, 53, 54, 55, 56, 57, 58, 58а, 59, 60, 61, 62, 63, 64, 64а, 65, 66, 67, 68, 69, 70, 71, 72, 73, 75, 76, 77, 78, 78а, 79, 80, 81, 83, 84, 85, 86, 87, 88, 88а, 89, 90а, 90, 91, 93, 95, 96,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1, 1а, 2, 3, 4, 5, 6, 7, 8, 9, 10, 11, 12, 13, 14, 15, 16, 17, 18, 19, 20, 21, 21а, 22, 24, 25, 25а, 26, 29, 30, 31, 31а, 34, 35, 36, 36а, 37, 37а, 38, 38а, 41, 42, 42а, 43, 43а, 44, 45, 46, 47, 48, 48а, 49, 50, 50а, 51, 51а, 52, 52а, 54, 54а, 55, 56, 57, 59, 59а, 60, 61, 62, 62а, 63, 64, 65, 65а, 67, 68а, 69, 71, 72, 73, 77, 77а, 79, 81, 81а, 83, 85, 85а,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1, 1а, 1б, 1д, 2, 3, 3а, 4, 5, 6, 7, 8, 9, 10, 11, 12а, 12, 13, 13а, 14, 15, 15а, 16, 17, 18, 19, 19а, 20, 21, 22, 23, 24, 25, 26, 27, 28, 28а, 29, 30, 31, 32, 33, 35, 36, 37, 38, 39, 40, 41, 42, 43, 44, 46, 48, 53, 57, 61, 63, 65, 67, 69, 71, 73, 75, 77, 79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 1б, 1в, 1г, 1д, 1е, 2, 2а, 2б, 3, 4, 4а, 5, 6, 6а, 7, 8, 9, 10, 11, 12, 14, 14а, 16, 18, 20, 22, 24, 26,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Кутузов көшесі, №: 2, 2а, 2б, 3, 5, 6, 8, 9, 9а, 10, 11, 13, 14, 20, 22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Суворов көшесі, №: 3, 4, 5, 5а, 10, 11, 12, 13, 14, 15, 16, 21, 22, 23, 24, 26, 28, 29, 32, 35,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Шоқан Уәлиханов №: 1, 3, 6, 7, 7а, 9, 11, 12, 13, 14, 15, 16, 17, 18, 19, 24, 25, 26, 27, 28, 30, 30а, 33, 35, 36, 38, 41, 44, 46,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Горький көшесі, №: 3, 4, 5, 5а, 6, 7, 8, 9, 10, 12, 14, 15, 16, 17, 18, 22, 23, 24, 28, 29, 31, 34, 36, 38,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Толстой көшесі, №: 2, 3, 4, 5, 6, 8, 10, 11,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Столбовая көшесі, №: 1, 2, 3, 4, 6, 9, 10, 11, 12, 13, 16, 17, 18, 19, 20 ,25, 26, 27, 28, 28а, 29, 30, 32, 35, 37, 38, 40, 43, 44, 45, 46, 48,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Лермонтов көшесі, №: 3, 4, 6, 9, 11, 12, 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Сенная көшесі, №: 5, 7, 9,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Амангелді көшесі, №: 3, 4, 5, 6, 7, 8, 10, 11, 12, 12а, 13, 14, 15, 16, 18, 20, 21, 22, 23, 24,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Некрасов көшесі, №: 3, 4, 5 үйлері;</w:t>
            </w:r>
          </w:p>
          <w:p>
            <w:pPr>
              <w:spacing w:after="20"/>
              <w:ind w:left="20"/>
              <w:jc w:val="both"/>
            </w:pPr>
            <w:r>
              <w:rPr>
                <w:rFonts w:ascii="Times New Roman"/>
                <w:b w:val="false"/>
                <w:i w:val="false"/>
                <w:color w:val="000000"/>
                <w:sz w:val="20"/>
              </w:rPr>
              <w:t>
Школьный тұйық көшесі, №: 3, 4, 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5"/>
          <w:p>
            <w:pPr>
              <w:spacing w:after="20"/>
              <w:ind w:left="20"/>
              <w:jc w:val="both"/>
            </w:pPr>
            <w:r>
              <w:rPr>
                <w:rFonts w:ascii="Times New Roman"/>
                <w:b w:val="false"/>
                <w:i w:val="false"/>
                <w:color w:val="000000"/>
                <w:sz w:val="20"/>
              </w:rPr>
              <w:t>
Булаев қаласы,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15,</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6"/>
          <w:p>
            <w:pPr>
              <w:spacing w:after="20"/>
              <w:ind w:left="20"/>
              <w:jc w:val="both"/>
            </w:pPr>
            <w:r>
              <w:rPr>
                <w:rFonts w:ascii="Times New Roman"/>
                <w:b w:val="false"/>
                <w:i w:val="false"/>
                <w:color w:val="000000"/>
                <w:sz w:val="20"/>
              </w:rPr>
              <w:t>
Булаев қаласы,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 1, 1а, 1б, 2, 3, 4, 5, 6, 7, 8, 9, 9а, 10, 11, 11а, 12, 13, 14, 15, 15а, 16, 18, 19, 20, 20а, 21, 22, 23, 24, 25, 26, 28, 30, 32 үйлері;</w:t>
            </w:r>
          </w:p>
          <w:p>
            <w:pPr>
              <w:spacing w:after="20"/>
              <w:ind w:left="20"/>
              <w:jc w:val="both"/>
            </w:pPr>
            <w:r>
              <w:rPr>
                <w:rFonts w:ascii="Times New Roman"/>
                <w:b w:val="false"/>
                <w:i w:val="false"/>
                <w:color w:val="000000"/>
                <w:sz w:val="20"/>
              </w:rPr>
              <w:t>
Заготскот көшесі, № 1, 2, 3, 4, 5, 6, 7, 8, 9, 10, 11, 12, 13, 14, 15, 16, 17, 18, 20, 22, 23, 24, 26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7"/>
          <w:p>
            <w:pPr>
              <w:spacing w:after="20"/>
              <w:ind w:left="20"/>
              <w:jc w:val="both"/>
            </w:pPr>
            <w:r>
              <w:rPr>
                <w:rFonts w:ascii="Times New Roman"/>
                <w:b w:val="false"/>
                <w:i w:val="false"/>
                <w:color w:val="000000"/>
                <w:sz w:val="20"/>
              </w:rPr>
              <w:t>
Медвежка ауылы,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"Медвежка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8"/>
          <w:p>
            <w:pPr>
              <w:spacing w:after="20"/>
              <w:ind w:left="20"/>
              <w:jc w:val="both"/>
            </w:pPr>
            <w:r>
              <w:rPr>
                <w:rFonts w:ascii="Times New Roman"/>
                <w:b w:val="false"/>
                <w:i w:val="false"/>
                <w:color w:val="000000"/>
                <w:sz w:val="20"/>
              </w:rPr>
              <w:t>
Полтавка ауылы,</w:t>
            </w:r>
          </w:p>
          <w:bookmarkEnd w:id="28"/>
          <w:p>
            <w:pPr>
              <w:spacing w:after="20"/>
              <w:ind w:left="20"/>
              <w:jc w:val="both"/>
            </w:pPr>
            <w:r>
              <w:rPr>
                <w:rFonts w:ascii="Times New Roman"/>
                <w:b w:val="false"/>
                <w:i w:val="false"/>
                <w:color w:val="000000"/>
                <w:sz w:val="20"/>
              </w:rPr>
              <w:t>
Тахир Мусаев көшесі, 25А,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"Полтавка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9"/>
          <w:p>
            <w:pPr>
              <w:spacing w:after="20"/>
              <w:ind w:left="20"/>
              <w:jc w:val="both"/>
            </w:pPr>
            <w:r>
              <w:rPr>
                <w:rFonts w:ascii="Times New Roman"/>
                <w:b w:val="false"/>
                <w:i w:val="false"/>
                <w:color w:val="000000"/>
                <w:sz w:val="20"/>
              </w:rPr>
              <w:t>
Достық ауылы,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12,</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Рощин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30"/>
          <w:p>
            <w:pPr>
              <w:spacing w:after="20"/>
              <w:ind w:left="20"/>
              <w:jc w:val="both"/>
            </w:pPr>
            <w:r>
              <w:rPr>
                <w:rFonts w:ascii="Times New Roman"/>
                <w:b w:val="false"/>
                <w:i w:val="false"/>
                <w:color w:val="000000"/>
                <w:sz w:val="20"/>
              </w:rPr>
              <w:t>
Александров ауылы,</w:t>
            </w:r>
          </w:p>
          <w:bookmarkEnd w:id="30"/>
          <w:p>
            <w:pPr>
              <w:spacing w:after="20"/>
              <w:ind w:left="20"/>
              <w:jc w:val="both"/>
            </w:pPr>
            <w:r>
              <w:rPr>
                <w:rFonts w:ascii="Times New Roman"/>
                <w:b w:val="false"/>
                <w:i w:val="false"/>
                <w:color w:val="000000"/>
                <w:sz w:val="20"/>
              </w:rPr>
              <w:t>
Шоқан Уәлиханов көшесі, 2А,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"Александровка негізгі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1"/>
          <w:p>
            <w:pPr>
              <w:spacing w:after="20"/>
              <w:ind w:left="20"/>
              <w:jc w:val="both"/>
            </w:pPr>
            <w:r>
              <w:rPr>
                <w:rFonts w:ascii="Times New Roman"/>
                <w:b w:val="false"/>
                <w:i w:val="false"/>
                <w:color w:val="000000"/>
                <w:sz w:val="20"/>
              </w:rPr>
              <w:t>
Бастомар ауылы,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"Бастомар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2"/>
          <w:p>
            <w:pPr>
              <w:spacing w:after="20"/>
              <w:ind w:left="20"/>
              <w:jc w:val="both"/>
            </w:pPr>
            <w:r>
              <w:rPr>
                <w:rFonts w:ascii="Times New Roman"/>
                <w:b w:val="false"/>
                <w:i w:val="false"/>
                <w:color w:val="000000"/>
                <w:sz w:val="20"/>
              </w:rPr>
              <w:t>
Возвышен ауылы,</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34.</w:t>
            </w:r>
          </w:p>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әкімі аппараты" коммуналдық мемлекеттік мекемесінің Возвышен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Малая Возвышенка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3"/>
          <w:p>
            <w:pPr>
              <w:spacing w:after="20"/>
              <w:ind w:left="20"/>
              <w:jc w:val="both"/>
            </w:pPr>
            <w:r>
              <w:rPr>
                <w:rFonts w:ascii="Times New Roman"/>
                <w:b w:val="false"/>
                <w:i w:val="false"/>
                <w:color w:val="000000"/>
                <w:sz w:val="20"/>
              </w:rPr>
              <w:t>
Золотая Нива ауылы,</w:t>
            </w:r>
          </w:p>
          <w:bookmarkEnd w:id="33"/>
          <w:p>
            <w:pPr>
              <w:spacing w:after="20"/>
              <w:ind w:left="20"/>
              <w:jc w:val="both"/>
            </w:pPr>
            <w:r>
              <w:rPr>
                <w:rFonts w:ascii="Times New Roman"/>
                <w:b w:val="false"/>
                <w:i w:val="false"/>
                <w:color w:val="000000"/>
                <w:sz w:val="20"/>
              </w:rPr>
              <w:t>
Новосельская көшесі, 8,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4"/>
          <w:p>
            <w:pPr>
              <w:spacing w:after="20"/>
              <w:ind w:left="20"/>
              <w:jc w:val="both"/>
            </w:pPr>
            <w:r>
              <w:rPr>
                <w:rFonts w:ascii="Times New Roman"/>
                <w:b w:val="false"/>
                <w:i w:val="false"/>
                <w:color w:val="000000"/>
                <w:sz w:val="20"/>
              </w:rPr>
              <w:t>
Қарағанды ауылы,</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18А,</w:t>
            </w:r>
          </w:p>
          <w:p>
            <w:pPr>
              <w:spacing w:after="20"/>
              <w:ind w:left="20"/>
              <w:jc w:val="both"/>
            </w:pPr>
            <w:r>
              <w:rPr>
                <w:rFonts w:ascii="Times New Roman"/>
                <w:b w:val="false"/>
                <w:i w:val="false"/>
                <w:color w:val="000000"/>
                <w:sz w:val="20"/>
              </w:rPr>
              <w:t>
"Солтүстік Қазақстан облысы Мағжан Жұмабаев ауданы Ноғайбай би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5"/>
          <w:p>
            <w:pPr>
              <w:spacing w:after="20"/>
              <w:ind w:left="20"/>
              <w:jc w:val="both"/>
            </w:pPr>
            <w:r>
              <w:rPr>
                <w:rFonts w:ascii="Times New Roman"/>
                <w:b w:val="false"/>
                <w:i w:val="false"/>
                <w:color w:val="000000"/>
                <w:sz w:val="20"/>
              </w:rPr>
              <w:t>
Қарақоға ауылы,</w:t>
            </w:r>
          </w:p>
          <w:bookmarkEnd w:id="35"/>
          <w:p>
            <w:pPr>
              <w:spacing w:after="20"/>
              <w:ind w:left="20"/>
              <w:jc w:val="both"/>
            </w:pPr>
            <w:r>
              <w:rPr>
                <w:rFonts w:ascii="Times New Roman"/>
                <w:b w:val="false"/>
                <w:i w:val="false"/>
                <w:color w:val="000000"/>
                <w:sz w:val="20"/>
              </w:rPr>
              <w:t>
Николай Жигалов көшесі, 11, "Солтүстік Қазақстан облысы Мағжан Жұмабаев ауданы Қарақоға ауылдық округі әкімінің аппараты" коммуналдық мемекеттік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6"/>
          <w:p>
            <w:pPr>
              <w:spacing w:after="20"/>
              <w:ind w:left="20"/>
              <w:jc w:val="both"/>
            </w:pPr>
            <w:r>
              <w:rPr>
                <w:rFonts w:ascii="Times New Roman"/>
                <w:b w:val="false"/>
                <w:i w:val="false"/>
                <w:color w:val="000000"/>
                <w:sz w:val="20"/>
              </w:rPr>
              <w:t>
Чистое ауылы,</w:t>
            </w:r>
          </w:p>
          <w:bookmarkEnd w:id="36"/>
          <w:p>
            <w:pPr>
              <w:spacing w:after="20"/>
              <w:ind w:left="20"/>
              <w:jc w:val="both"/>
            </w:pPr>
            <w:r>
              <w:rPr>
                <w:rFonts w:ascii="Times New Roman"/>
                <w:b w:val="false"/>
                <w:i w:val="false"/>
                <w:color w:val="000000"/>
                <w:sz w:val="20"/>
              </w:rPr>
              <w:t>
Центральная көшесі, 2/2, "Мағжан Жумабаев ауданының аудандық ауруханасы" шаруашалық жүргізү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7"/>
          <w:p>
            <w:pPr>
              <w:spacing w:after="20"/>
              <w:ind w:left="20"/>
              <w:jc w:val="both"/>
            </w:pPr>
            <w:r>
              <w:rPr>
                <w:rFonts w:ascii="Times New Roman"/>
                <w:b w:val="false"/>
                <w:i w:val="false"/>
                <w:color w:val="000000"/>
                <w:sz w:val="20"/>
              </w:rPr>
              <w:t>
Образец ауылы,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w:t>
            </w:r>
          </w:p>
          <w:p>
            <w:pPr>
              <w:spacing w:after="20"/>
              <w:ind w:left="20"/>
              <w:jc w:val="both"/>
            </w:pPr>
            <w:r>
              <w:rPr>
                <w:rFonts w:ascii="Times New Roman"/>
                <w:b w:val="false"/>
                <w:i w:val="false"/>
                <w:color w:val="000000"/>
                <w:sz w:val="20"/>
              </w:rPr>
              <w:t>
"Нұр-Агро 2050" жауапкершілігі шектеулі серіктестігінің Образец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8"/>
          <w:p>
            <w:pPr>
              <w:spacing w:after="20"/>
              <w:ind w:left="20"/>
              <w:jc w:val="both"/>
            </w:pPr>
            <w:r>
              <w:rPr>
                <w:rFonts w:ascii="Times New Roman"/>
                <w:b w:val="false"/>
                <w:i w:val="false"/>
                <w:color w:val="000000"/>
                <w:sz w:val="20"/>
              </w:rPr>
              <w:t>
Ноғайбай ауылы,</w:t>
            </w:r>
          </w:p>
          <w:bookmarkEnd w:id="38"/>
          <w:p>
            <w:pPr>
              <w:spacing w:after="20"/>
              <w:ind w:left="20"/>
              <w:jc w:val="both"/>
            </w:pPr>
            <w:r>
              <w:rPr>
                <w:rFonts w:ascii="Times New Roman"/>
                <w:b w:val="false"/>
                <w:i w:val="false"/>
                <w:color w:val="000000"/>
                <w:sz w:val="20"/>
              </w:rPr>
              <w:t>
Ноғайбай көшесі, 31, "Ноғайбай" жауапкершілігі шектеулі серіктестігінің Ноғайбай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39"/>
          <w:p>
            <w:pPr>
              <w:spacing w:after="20"/>
              <w:ind w:left="20"/>
              <w:jc w:val="both"/>
            </w:pPr>
            <w:r>
              <w:rPr>
                <w:rFonts w:ascii="Times New Roman"/>
                <w:b w:val="false"/>
                <w:i w:val="false"/>
                <w:color w:val="000000"/>
                <w:sz w:val="20"/>
              </w:rPr>
              <w:t>
Конюхов ауылы,</w:t>
            </w:r>
          </w:p>
          <w:bookmarkEnd w:id="39"/>
          <w:p>
            <w:pPr>
              <w:spacing w:after="20"/>
              <w:ind w:left="20"/>
              <w:jc w:val="both"/>
            </w:pPr>
            <w:r>
              <w:rPr>
                <w:rFonts w:ascii="Times New Roman"/>
                <w:b w:val="false"/>
                <w:i w:val="false"/>
                <w:color w:val="000000"/>
                <w:sz w:val="20"/>
              </w:rPr>
              <w:t>
Центральная көшесі, 25,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"Конюхово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0"/>
          <w:p>
            <w:pPr>
              <w:spacing w:after="20"/>
              <w:ind w:left="20"/>
              <w:jc w:val="both"/>
            </w:pPr>
            <w:r>
              <w:rPr>
                <w:rFonts w:ascii="Times New Roman"/>
                <w:b w:val="false"/>
                <w:i w:val="false"/>
                <w:color w:val="000000"/>
                <w:sz w:val="20"/>
              </w:rPr>
              <w:t>
Куломзин ауылы,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"Куломзин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Куломзин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1"/>
          <w:p>
            <w:pPr>
              <w:spacing w:after="20"/>
              <w:ind w:left="20"/>
              <w:jc w:val="both"/>
            </w:pPr>
            <w:r>
              <w:rPr>
                <w:rFonts w:ascii="Times New Roman"/>
                <w:b w:val="false"/>
                <w:i w:val="false"/>
                <w:color w:val="000000"/>
                <w:sz w:val="20"/>
              </w:rPr>
              <w:t>
Лебяжье ауылы,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Коммунистическая көшесі, 9,</w:t>
            </w:r>
          </w:p>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42"/>
          <w:p>
            <w:pPr>
              <w:spacing w:after="20"/>
              <w:ind w:left="20"/>
              <w:jc w:val="both"/>
            </w:pPr>
            <w:r>
              <w:rPr>
                <w:rFonts w:ascii="Times New Roman"/>
                <w:b w:val="false"/>
                <w:i w:val="false"/>
                <w:color w:val="000000"/>
                <w:sz w:val="20"/>
              </w:rPr>
              <w:t>
Құралай ауылы,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көшесі, 29,</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"Қызыл Қазақстан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3"/>
          <w:p>
            <w:pPr>
              <w:spacing w:after="20"/>
              <w:ind w:left="20"/>
              <w:jc w:val="both"/>
            </w:pPr>
            <w:r>
              <w:rPr>
                <w:rFonts w:ascii="Times New Roman"/>
                <w:b w:val="false"/>
                <w:i w:val="false"/>
                <w:color w:val="000000"/>
                <w:sz w:val="20"/>
              </w:rPr>
              <w:t>
Жастар ауылы,</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"Молодежное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4"/>
          <w:p>
            <w:pPr>
              <w:spacing w:after="20"/>
              <w:ind w:left="20"/>
              <w:jc w:val="both"/>
            </w:pPr>
            <w:r>
              <w:rPr>
                <w:rFonts w:ascii="Times New Roman"/>
                <w:b w:val="false"/>
                <w:i w:val="false"/>
                <w:color w:val="000000"/>
                <w:sz w:val="20"/>
              </w:rPr>
              <w:t>
Сарытомар ауылы,</w:t>
            </w:r>
          </w:p>
          <w:bookmarkEnd w:id="44"/>
          <w:p>
            <w:pPr>
              <w:spacing w:after="20"/>
              <w:ind w:left="20"/>
              <w:jc w:val="both"/>
            </w:pPr>
            <w:r>
              <w:rPr>
                <w:rFonts w:ascii="Times New Roman"/>
                <w:b w:val="false"/>
                <w:i w:val="false"/>
                <w:color w:val="000000"/>
                <w:sz w:val="20"/>
              </w:rPr>
              <w:t>
Клубная көшесі, 2, "Солтүстік Қазақстан облысы Мағжан Жұмабаев ауданы Мағжан ауылдық округі әкімі аппараты" коммуналдық мемлекеттік мекемесінің Сарытомар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45"/>
          <w:p>
            <w:pPr>
              <w:spacing w:after="20"/>
              <w:ind w:left="20"/>
              <w:jc w:val="both"/>
            </w:pPr>
            <w:r>
              <w:rPr>
                <w:rFonts w:ascii="Times New Roman"/>
                <w:b w:val="false"/>
                <w:i w:val="false"/>
                <w:color w:val="000000"/>
                <w:sz w:val="20"/>
              </w:rPr>
              <w:t>
Молодогвардейское ауылы, Школьная көшесі, 2,</w:t>
            </w:r>
          </w:p>
          <w:bookmarkEnd w:id="45"/>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"Молодогвардейское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6"/>
          <w:p>
            <w:pPr>
              <w:spacing w:after="20"/>
              <w:ind w:left="20"/>
              <w:jc w:val="both"/>
            </w:pPr>
            <w:r>
              <w:rPr>
                <w:rFonts w:ascii="Times New Roman"/>
                <w:b w:val="false"/>
                <w:i w:val="false"/>
                <w:color w:val="000000"/>
                <w:sz w:val="20"/>
              </w:rPr>
              <w:t>
Надежка ауылы,</w:t>
            </w:r>
          </w:p>
          <w:bookmarkEnd w:id="46"/>
          <w:p>
            <w:pPr>
              <w:spacing w:after="20"/>
              <w:ind w:left="20"/>
              <w:jc w:val="both"/>
            </w:pPr>
            <w:r>
              <w:rPr>
                <w:rFonts w:ascii="Times New Roman"/>
                <w:b w:val="false"/>
                <w:i w:val="false"/>
                <w:color w:val="000000"/>
                <w:sz w:val="20"/>
              </w:rPr>
              <w:t>
Ново-Лесная көшесі, 41, "Солтүстік Қазақстан облысы Мағжан Жұмабаев ауданы Ноғайбай би ауылдық округі әкімінің аппараты" коммуналдық мемлекеттік мекемесінің Надежка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7"/>
          <w:p>
            <w:pPr>
              <w:spacing w:after="20"/>
              <w:ind w:left="20"/>
              <w:jc w:val="both"/>
            </w:pPr>
            <w:r>
              <w:rPr>
                <w:rFonts w:ascii="Times New Roman"/>
                <w:b w:val="false"/>
                <w:i w:val="false"/>
                <w:color w:val="000000"/>
                <w:sz w:val="20"/>
              </w:rPr>
              <w:t>
Дүйсеке ауылы,</w:t>
            </w:r>
          </w:p>
          <w:bookmarkEnd w:id="47"/>
          <w:p>
            <w:pPr>
              <w:spacing w:after="20"/>
              <w:ind w:left="20"/>
              <w:jc w:val="both"/>
            </w:pPr>
            <w:r>
              <w:rPr>
                <w:rFonts w:ascii="Times New Roman"/>
                <w:b w:val="false"/>
                <w:i w:val="false"/>
                <w:color w:val="000000"/>
                <w:sz w:val="20"/>
              </w:rPr>
              <w:t>
1 көшесі, 2,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8"/>
          <w:p>
            <w:pPr>
              <w:spacing w:after="20"/>
              <w:ind w:left="20"/>
              <w:jc w:val="both"/>
            </w:pPr>
            <w:r>
              <w:rPr>
                <w:rFonts w:ascii="Times New Roman"/>
                <w:b w:val="false"/>
                <w:i w:val="false"/>
                <w:color w:val="000000"/>
                <w:sz w:val="20"/>
              </w:rPr>
              <w:t>
Еремеевка ауылы,</w:t>
            </w:r>
          </w:p>
          <w:bookmarkEnd w:id="48"/>
          <w:p>
            <w:pPr>
              <w:spacing w:after="20"/>
              <w:ind w:left="20"/>
              <w:jc w:val="both"/>
            </w:pPr>
            <w:r>
              <w:rPr>
                <w:rFonts w:ascii="Times New Roman"/>
                <w:b w:val="false"/>
                <w:i w:val="false"/>
                <w:color w:val="000000"/>
                <w:sz w:val="20"/>
              </w:rPr>
              <w:t>
1 көшесі, 13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"Еремеевка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9"/>
          <w:p>
            <w:pPr>
              <w:spacing w:after="20"/>
              <w:ind w:left="20"/>
              <w:jc w:val="both"/>
            </w:pPr>
            <w:r>
              <w:rPr>
                <w:rFonts w:ascii="Times New Roman"/>
                <w:b w:val="false"/>
                <w:i w:val="false"/>
                <w:color w:val="000000"/>
                <w:sz w:val="20"/>
              </w:rPr>
              <w:t>
Бинаш ауылы,</w:t>
            </w:r>
          </w:p>
          <w:bookmarkEnd w:id="49"/>
          <w:p>
            <w:pPr>
              <w:spacing w:after="20"/>
              <w:ind w:left="20"/>
              <w:jc w:val="both"/>
            </w:pPr>
            <w:r>
              <w:rPr>
                <w:rFonts w:ascii="Times New Roman"/>
                <w:b w:val="false"/>
                <w:i w:val="false"/>
                <w:color w:val="000000"/>
                <w:sz w:val="20"/>
              </w:rPr>
              <w:t>
2 көшесі, 27,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"Бинаш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0"/>
          <w:p>
            <w:pPr>
              <w:spacing w:after="20"/>
              <w:ind w:left="20"/>
              <w:jc w:val="both"/>
            </w:pPr>
            <w:r>
              <w:rPr>
                <w:rFonts w:ascii="Times New Roman"/>
                <w:b w:val="false"/>
                <w:i w:val="false"/>
                <w:color w:val="000000"/>
                <w:sz w:val="20"/>
              </w:rPr>
              <w:t>
Гаврин ауылы,</w:t>
            </w:r>
          </w:p>
          <w:bookmarkEnd w:id="50"/>
          <w:p>
            <w:pPr>
              <w:spacing w:after="20"/>
              <w:ind w:left="20"/>
              <w:jc w:val="both"/>
            </w:pPr>
            <w:r>
              <w:rPr>
                <w:rFonts w:ascii="Times New Roman"/>
                <w:b w:val="false"/>
                <w:i w:val="false"/>
                <w:color w:val="000000"/>
                <w:sz w:val="20"/>
              </w:rPr>
              <w:t>
Центральная көшесі, 14, Солтүстік Қазақстан облысы Мағжан Жұмабаев ауданының "Гаврин бастауыш мектебі" коммуналдық мемлекеттік мекемесінің бұрынғы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1"/>
          <w:p>
            <w:pPr>
              <w:spacing w:after="20"/>
              <w:ind w:left="20"/>
              <w:jc w:val="both"/>
            </w:pPr>
            <w:r>
              <w:rPr>
                <w:rFonts w:ascii="Times New Roman"/>
                <w:b w:val="false"/>
                <w:i w:val="false"/>
                <w:color w:val="000000"/>
                <w:sz w:val="20"/>
              </w:rPr>
              <w:t>
Октябрьское ауылы,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4,</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"Октябрьское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 Суворовка ауылы, Зарослое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2"/>
          <w:p>
            <w:pPr>
              <w:spacing w:after="20"/>
              <w:ind w:left="20"/>
              <w:jc w:val="both"/>
            </w:pPr>
            <w:r>
              <w:rPr>
                <w:rFonts w:ascii="Times New Roman"/>
                <w:b w:val="false"/>
                <w:i w:val="false"/>
                <w:color w:val="000000"/>
                <w:sz w:val="20"/>
              </w:rPr>
              <w:t>
Хлебороб ауылы,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3"/>
          <w:p>
            <w:pPr>
              <w:spacing w:after="20"/>
              <w:ind w:left="20"/>
              <w:jc w:val="both"/>
            </w:pPr>
            <w:r>
              <w:rPr>
                <w:rFonts w:ascii="Times New Roman"/>
                <w:b w:val="false"/>
                <w:i w:val="false"/>
                <w:color w:val="000000"/>
                <w:sz w:val="20"/>
              </w:rPr>
              <w:t>
Писаревка ауылы,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29,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"Писарев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4"/>
          <w:p>
            <w:pPr>
              <w:spacing w:after="20"/>
              <w:ind w:left="20"/>
              <w:jc w:val="both"/>
            </w:pPr>
            <w:r>
              <w:rPr>
                <w:rFonts w:ascii="Times New Roman"/>
                <w:b w:val="false"/>
                <w:i w:val="false"/>
                <w:color w:val="000000"/>
                <w:sz w:val="20"/>
              </w:rPr>
              <w:t>
Веселовка ауылы,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10,</w:t>
            </w:r>
          </w:p>
          <w:p>
            <w:pPr>
              <w:spacing w:after="20"/>
              <w:ind w:left="20"/>
              <w:jc w:val="both"/>
            </w:pPr>
            <w:r>
              <w:rPr>
                <w:rFonts w:ascii="Times New Roman"/>
                <w:b w:val="false"/>
                <w:i w:val="false"/>
                <w:color w:val="000000"/>
                <w:sz w:val="20"/>
              </w:rPr>
              <w:t>
"Мағжан Жұмабаев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Полудино ауылы, Абай Құнанбаев көшесі, 59, "Солтүстік Қазақстан облысы Мағжан Жұмабаев ауданы Полудин ауылдық округі әкімінің аппараты" коммуналдық мемлекеттік мекемесінің Полудин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Тәуелсіздік көшесі, 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"Ганькино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Ганькино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55"/>
          <w:p>
            <w:pPr>
              <w:spacing w:after="20"/>
              <w:ind w:left="20"/>
              <w:jc w:val="both"/>
            </w:pPr>
            <w:r>
              <w:rPr>
                <w:rFonts w:ascii="Times New Roman"/>
                <w:b w:val="false"/>
                <w:i w:val="false"/>
                <w:color w:val="000000"/>
                <w:sz w:val="20"/>
              </w:rPr>
              <w:t>
Советское ауылы,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Дубинин көшесі, 2,</w:t>
            </w:r>
          </w:p>
          <w:p>
            <w:pPr>
              <w:spacing w:after="20"/>
              <w:ind w:left="20"/>
              <w:jc w:val="both"/>
            </w:pPr>
            <w:r>
              <w:rPr>
                <w:rFonts w:ascii="Times New Roman"/>
                <w:b w:val="false"/>
                <w:i w:val="false"/>
                <w:color w:val="000000"/>
                <w:sz w:val="20"/>
              </w:rPr>
              <w:t>
"Солтүстік Қазақстан облысы Мағжан Жұмабаев ауданы Алтын дән ауылдық округі әкімінің аппараты" коммуналдық мемлекеттік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6"/>
          <w:p>
            <w:pPr>
              <w:spacing w:after="20"/>
              <w:ind w:left="20"/>
              <w:jc w:val="both"/>
            </w:pPr>
            <w:r>
              <w:rPr>
                <w:rFonts w:ascii="Times New Roman"/>
                <w:b w:val="false"/>
                <w:i w:val="false"/>
                <w:color w:val="000000"/>
                <w:sz w:val="20"/>
              </w:rPr>
              <w:t>
Придорожное ауылы,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33,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"Придорожное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7"/>
          <w:p>
            <w:pPr>
              <w:spacing w:after="20"/>
              <w:ind w:left="20"/>
              <w:jc w:val="both"/>
            </w:pPr>
            <w:r>
              <w:rPr>
                <w:rFonts w:ascii="Times New Roman"/>
                <w:b w:val="false"/>
                <w:i w:val="false"/>
                <w:color w:val="000000"/>
                <w:sz w:val="20"/>
              </w:rPr>
              <w:t>
Майбалық ауылы,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10А,</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"Майбалық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8"/>
          <w:p>
            <w:pPr>
              <w:spacing w:after="20"/>
              <w:ind w:left="20"/>
              <w:jc w:val="both"/>
            </w:pPr>
            <w:r>
              <w:rPr>
                <w:rFonts w:ascii="Times New Roman"/>
                <w:b w:val="false"/>
                <w:i w:val="false"/>
                <w:color w:val="000000"/>
                <w:sz w:val="20"/>
              </w:rPr>
              <w:t>
Таман ауылы,</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"Таман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 Центральная көшесі, 28,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"Пулеметовка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9"/>
          <w:p>
            <w:pPr>
              <w:spacing w:after="20"/>
              <w:ind w:left="20"/>
              <w:jc w:val="both"/>
            </w:pPr>
            <w:r>
              <w:rPr>
                <w:rFonts w:ascii="Times New Roman"/>
                <w:b w:val="false"/>
                <w:i w:val="false"/>
                <w:color w:val="000000"/>
                <w:sz w:val="20"/>
              </w:rPr>
              <w:t>
Ұзынкөл ауылы,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1,</w:t>
            </w:r>
          </w:p>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 аппараты" коммуналдық мемлекеттік мекемесінің Ұзынкөл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0"/>
          <w:p>
            <w:pPr>
              <w:spacing w:after="20"/>
              <w:ind w:left="20"/>
              <w:jc w:val="both"/>
            </w:pPr>
            <w:r>
              <w:rPr>
                <w:rFonts w:ascii="Times New Roman"/>
                <w:b w:val="false"/>
                <w:i w:val="false"/>
                <w:color w:val="000000"/>
                <w:sz w:val="20"/>
              </w:rPr>
              <w:t>
Шандақ ауылы,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6,</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1"/>
          <w:p>
            <w:pPr>
              <w:spacing w:after="20"/>
              <w:ind w:left="20"/>
              <w:jc w:val="both"/>
            </w:pPr>
            <w:r>
              <w:rPr>
                <w:rFonts w:ascii="Times New Roman"/>
                <w:b w:val="false"/>
                <w:i w:val="false"/>
                <w:color w:val="000000"/>
                <w:sz w:val="20"/>
              </w:rPr>
              <w:t>
Қоскөл ауылы,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8,</w:t>
            </w:r>
          </w:p>
          <w:p>
            <w:pPr>
              <w:spacing w:after="20"/>
              <w:ind w:left="20"/>
              <w:jc w:val="both"/>
            </w:pPr>
            <w:r>
              <w:rPr>
                <w:rFonts w:ascii="Times New Roman"/>
                <w:b w:val="false"/>
                <w:i w:val="false"/>
                <w:color w:val="000000"/>
                <w:sz w:val="20"/>
              </w:rPr>
              <w:t>
"Рика KZ" жауапкершілігі шектеулі серіктестігінің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2"/>
          <w:p>
            <w:pPr>
              <w:spacing w:after="20"/>
              <w:ind w:left="20"/>
              <w:jc w:val="both"/>
            </w:pPr>
            <w:r>
              <w:rPr>
                <w:rFonts w:ascii="Times New Roman"/>
                <w:b w:val="false"/>
                <w:i w:val="false"/>
                <w:color w:val="000000"/>
                <w:sz w:val="20"/>
              </w:rPr>
              <w:t>
Успенка ауылы,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26,</w:t>
            </w:r>
          </w:p>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 аппараты" коммуналдық мемлекеттік мекемесінің Успенка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3"/>
          <w:p>
            <w:pPr>
              <w:spacing w:after="20"/>
              <w:ind w:left="20"/>
              <w:jc w:val="both"/>
            </w:pPr>
            <w:r>
              <w:rPr>
                <w:rFonts w:ascii="Times New Roman"/>
                <w:b w:val="false"/>
                <w:i w:val="false"/>
                <w:color w:val="000000"/>
                <w:sz w:val="20"/>
              </w:rPr>
              <w:t>
Сулышоқ ауылы,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23,</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"Еңбекші қазақ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4"/>
          <w:p>
            <w:pPr>
              <w:spacing w:after="20"/>
              <w:ind w:left="20"/>
              <w:jc w:val="both"/>
            </w:pPr>
            <w:r>
              <w:rPr>
                <w:rFonts w:ascii="Times New Roman"/>
                <w:b w:val="false"/>
                <w:i w:val="false"/>
                <w:color w:val="000000"/>
                <w:sz w:val="20"/>
              </w:rPr>
              <w:t>
Сулышоқ ауылы, Уваковское ауылы,</w:t>
            </w:r>
          </w:p>
          <w:bookmarkEnd w:id="64"/>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65"/>
          <w:p>
            <w:pPr>
              <w:spacing w:after="20"/>
              <w:ind w:left="20"/>
              <w:jc w:val="both"/>
            </w:pPr>
            <w:r>
              <w:rPr>
                <w:rFonts w:ascii="Times New Roman"/>
                <w:b w:val="false"/>
                <w:i w:val="false"/>
                <w:color w:val="000000"/>
                <w:sz w:val="20"/>
              </w:rPr>
              <w:t>
Бәйтерек ауылы,</w:t>
            </w:r>
          </w:p>
          <w:bookmarkEnd w:id="65"/>
          <w:p>
            <w:pPr>
              <w:spacing w:after="20"/>
              <w:ind w:left="20"/>
              <w:jc w:val="both"/>
            </w:pPr>
            <w:r>
              <w:rPr>
                <w:rFonts w:ascii="Times New Roman"/>
                <w:b w:val="false"/>
                <w:i w:val="false"/>
                <w:color w:val="000000"/>
                <w:sz w:val="20"/>
              </w:rPr>
              <w:t>
Молодежная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"Фурманов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Рявкино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6"/>
          <w:p>
            <w:pPr>
              <w:spacing w:after="20"/>
              <w:ind w:left="20"/>
              <w:jc w:val="both"/>
            </w:pPr>
            <w:r>
              <w:rPr>
                <w:rFonts w:ascii="Times New Roman"/>
                <w:b w:val="false"/>
                <w:i w:val="false"/>
                <w:color w:val="000000"/>
                <w:sz w:val="20"/>
              </w:rPr>
              <w:t>
Береке ауылы,</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14,</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 Центральная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"Колос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67"/>
          <w:p>
            <w:pPr>
              <w:spacing w:after="20"/>
              <w:ind w:left="20"/>
              <w:jc w:val="both"/>
            </w:pPr>
            <w:r>
              <w:rPr>
                <w:rFonts w:ascii="Times New Roman"/>
                <w:b w:val="false"/>
                <w:i w:val="false"/>
                <w:color w:val="000000"/>
                <w:sz w:val="20"/>
              </w:rPr>
              <w:t>
Пролетарка ауылы,</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"Пролетарка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8"/>
          <w:p>
            <w:pPr>
              <w:spacing w:after="20"/>
              <w:ind w:left="20"/>
              <w:jc w:val="both"/>
            </w:pPr>
            <w:r>
              <w:rPr>
                <w:rFonts w:ascii="Times New Roman"/>
                <w:b w:val="false"/>
                <w:i w:val="false"/>
                <w:color w:val="000000"/>
                <w:sz w:val="20"/>
              </w:rPr>
              <w:t>
Чистов ауылы,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ауылы, Урожайное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69"/>
          <w:p>
            <w:pPr>
              <w:spacing w:after="20"/>
              <w:ind w:left="20"/>
              <w:jc w:val="both"/>
            </w:pPr>
            <w:r>
              <w:rPr>
                <w:rFonts w:ascii="Times New Roman"/>
                <w:b w:val="false"/>
                <w:i w:val="false"/>
                <w:color w:val="000000"/>
                <w:sz w:val="20"/>
              </w:rPr>
              <w:t>
Тищенко ауылы,</w:t>
            </w:r>
          </w:p>
          <w:bookmarkEnd w:id="69"/>
          <w:p>
            <w:pPr>
              <w:spacing w:after="20"/>
              <w:ind w:left="20"/>
              <w:jc w:val="both"/>
            </w:pPr>
            <w:r>
              <w:rPr>
                <w:rFonts w:ascii="Times New Roman"/>
                <w:b w:val="false"/>
                <w:i w:val="false"/>
                <w:color w:val="000000"/>
                <w:sz w:val="20"/>
              </w:rPr>
              <w:t>
2 көшесі, 1, "Солтүстік Қазақстан облысы Мағжан Жұмабаев ауданы Чистов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Тищенко ауылы, Украинка ауылы</w:t>
            </w:r>
          </w:p>
        </w:tc>
      </w:tr>
    </w:tbl>
    <w:bookmarkStart w:name="z231" w:id="70"/>
    <w:p>
      <w:pPr>
        <w:spacing w:after="0"/>
        <w:ind w:left="0"/>
        <w:jc w:val="both"/>
      </w:pPr>
      <w:r>
        <w:rPr>
          <w:rFonts w:ascii="Times New Roman"/>
          <w:b w:val="false"/>
          <w:i w:val="false"/>
          <w:color w:val="000000"/>
          <w:sz w:val="28"/>
        </w:rPr>
        <w:t>
      Солтүстік Қазақстан облысының әкімшілік-аумақтық құрылысының кейбір мәселелері туралы</w:t>
      </w:r>
    </w:p>
    <w:bookmarkEnd w:id="70"/>
    <w:bookmarkStart w:name="z232" w:id="71"/>
    <w:p>
      <w:pPr>
        <w:spacing w:after="0"/>
        <w:ind w:left="0"/>
        <w:jc w:val="both"/>
      </w:pPr>
      <w:r>
        <w:rPr>
          <w:rFonts w:ascii="Times New Roman"/>
          <w:b w:val="false"/>
          <w:i w:val="false"/>
          <w:color w:val="000000"/>
          <w:sz w:val="28"/>
        </w:rPr>
        <w:t>
      Солтүстік Қазақстан облыстық мәслихатының 2024 жылғы 12 желтоқсандағы № 20/3 және Солтүстік Қазақстан облысы әкімдігінің 2024 жылғы 12 желтоқсандағы № 415 бірлескен шешімі мен қаулысы. Солтүстік Қазақстан облысының Әділет департаментінде 2024 жылғы 17 наурызда № 7838-15 болып тіркелді</w:t>
      </w:r>
    </w:p>
    <w:bookmarkEnd w:id="71"/>
    <w:bookmarkStart w:name="z233" w:id="72"/>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 Заңының 5-бабына, 11-бабының 3) тармақшасына, "Қазақстан Республикасындағы жергілікті мемлекеттік басқару және өзін-өзі басқару туралы" Қазақстан Республикасы Заңының 6-бабы 1-тармағының 4) тармақшасына сәйкес, аудандық өкілетті және атқарушы органдардың пікірін ескере отырып, Солтүстік Қазақстан облысының әкімдігі ҚАУЛЫ ЕТЕДІ және Солтүстік Қазақстан облыстық мәслихаты ШЕШІМ ҚАБЫЛДАДЫ:</w:t>
      </w:r>
    </w:p>
    <w:bookmarkEnd w:id="72"/>
    <w:bookmarkStart w:name="z234" w:id="73"/>
    <w:p>
      <w:pPr>
        <w:spacing w:after="0"/>
        <w:ind w:left="0"/>
        <w:jc w:val="both"/>
      </w:pPr>
      <w:r>
        <w:rPr>
          <w:rFonts w:ascii="Times New Roman"/>
          <w:b w:val="false"/>
          <w:i w:val="false"/>
          <w:color w:val="000000"/>
          <w:sz w:val="28"/>
        </w:rPr>
        <w:t>
      1. Солтүстік Қазақстан облысының тұрақты халқы елу адамнан кем мынадай әкімшілік-аумақтық бірліктері таратылсын:</w:t>
      </w:r>
    </w:p>
    <w:bookmarkEnd w:id="73"/>
    <w:bookmarkStart w:name="z235" w:id="74"/>
    <w:p>
      <w:pPr>
        <w:spacing w:after="0"/>
        <w:ind w:left="0"/>
        <w:jc w:val="both"/>
      </w:pPr>
      <w:r>
        <w:rPr>
          <w:rFonts w:ascii="Times New Roman"/>
          <w:b w:val="false"/>
          <w:i w:val="false"/>
          <w:color w:val="000000"/>
          <w:sz w:val="28"/>
        </w:rPr>
        <w:t>
      Мағжан Жұмабаев ауданы Конюхов ауылдық округі Конюхов ауылының құрамына енгізе отырып, Мағжан Жұмабаев ауданы Конюхов ауылдық округінің Камышлов ауылы;</w:t>
      </w:r>
    </w:p>
    <w:bookmarkEnd w:id="74"/>
    <w:bookmarkStart w:name="z236" w:id="75"/>
    <w:p>
      <w:pPr>
        <w:spacing w:after="0"/>
        <w:ind w:left="0"/>
        <w:jc w:val="both"/>
      </w:pPr>
      <w:r>
        <w:rPr>
          <w:rFonts w:ascii="Times New Roman"/>
          <w:b w:val="false"/>
          <w:i w:val="false"/>
          <w:color w:val="000000"/>
          <w:sz w:val="28"/>
        </w:rPr>
        <w:t>
      Мағжан Жұмабаев ауданы Возвышен ауылдық округі Возвышенка ауылының құрамына енгізе отырып, Мағжан Жұмабаев ауданы Возвышен ауылдық округінің Изобильное ауылы;</w:t>
      </w:r>
    </w:p>
    <w:bookmarkEnd w:id="75"/>
    <w:bookmarkStart w:name="z237" w:id="76"/>
    <w:p>
      <w:pPr>
        <w:spacing w:after="0"/>
        <w:ind w:left="0"/>
        <w:jc w:val="both"/>
      </w:pPr>
      <w:r>
        <w:rPr>
          <w:rFonts w:ascii="Times New Roman"/>
          <w:b w:val="false"/>
          <w:i w:val="false"/>
          <w:color w:val="000000"/>
          <w:sz w:val="28"/>
        </w:rPr>
        <w:t>
      Мағжан Жұмабаев ауданы Возвышен ауылдық округі Александровка ауылының құрамына енгізе отырып, Мағжан Жұмабаев ауданы Возвышен ауылдық округінің Алуа ауылы;</w:t>
      </w:r>
    </w:p>
    <w:bookmarkEnd w:id="76"/>
    <w:bookmarkStart w:name="z238" w:id="77"/>
    <w:p>
      <w:pPr>
        <w:spacing w:after="0"/>
        <w:ind w:left="0"/>
        <w:jc w:val="both"/>
      </w:pPr>
      <w:r>
        <w:rPr>
          <w:rFonts w:ascii="Times New Roman"/>
          <w:b w:val="false"/>
          <w:i w:val="false"/>
          <w:color w:val="000000"/>
          <w:sz w:val="28"/>
        </w:rPr>
        <w:t>
      Мағжан Жұмабаев ауданы Бастомар ауылдық округі Бастомар ауылының құрамына енгізе отырып, Мағжан Жұмабаев ауданы Бастомар ауылдық округінің Екатериновка ауылы;</w:t>
      </w:r>
    </w:p>
    <w:bookmarkEnd w:id="77"/>
    <w:bookmarkStart w:name="z239" w:id="78"/>
    <w:p>
      <w:pPr>
        <w:spacing w:after="0"/>
        <w:ind w:left="0"/>
        <w:jc w:val="both"/>
      </w:pPr>
      <w:r>
        <w:rPr>
          <w:rFonts w:ascii="Times New Roman"/>
          <w:b w:val="false"/>
          <w:i w:val="false"/>
          <w:color w:val="000000"/>
          <w:sz w:val="28"/>
        </w:rPr>
        <w:t>
      Мағжан Жұмабаев ауданы Таман ауылдық округі Таман ауылының құрамына енгізе отырып, Мағжан Жұмабаев ауданы Таман ауылдық округінің Сейфолла ауылы;</w:t>
      </w:r>
    </w:p>
    <w:bookmarkEnd w:id="78"/>
    <w:bookmarkStart w:name="z240" w:id="79"/>
    <w:p>
      <w:pPr>
        <w:spacing w:after="0"/>
        <w:ind w:left="0"/>
        <w:jc w:val="both"/>
      </w:pPr>
      <w:r>
        <w:rPr>
          <w:rFonts w:ascii="Times New Roman"/>
          <w:b w:val="false"/>
          <w:i w:val="false"/>
          <w:color w:val="000000"/>
          <w:sz w:val="28"/>
        </w:rPr>
        <w:t>
      Мағжан Жұмабаев ауданы Аққайың ауылдық округі Хлебороб ауылының құрамына енгізе отырып, Мағжан Жұмабаев ауданы Аққайың ауылдық округінің Мичурин ауылы;</w:t>
      </w:r>
    </w:p>
    <w:bookmarkEnd w:id="79"/>
    <w:bookmarkStart w:name="z241" w:id="80"/>
    <w:p>
      <w:pPr>
        <w:spacing w:after="0"/>
        <w:ind w:left="0"/>
        <w:jc w:val="both"/>
      </w:pPr>
      <w:r>
        <w:rPr>
          <w:rFonts w:ascii="Times New Roman"/>
          <w:b w:val="false"/>
          <w:i w:val="false"/>
          <w:color w:val="000000"/>
          <w:sz w:val="28"/>
        </w:rPr>
        <w:t>
      2. Солтүстік Қазақстан облысының облыстық және аудандық атқарушы органдары облыстың және ауданның әкімшілік-аумақтық бірліктерінің есептік деректеріне тиісті өзгерістер енгізсін.</w:t>
      </w:r>
    </w:p>
    <w:bookmarkEnd w:id="80"/>
    <w:bookmarkStart w:name="z242" w:id="81"/>
    <w:p>
      <w:pPr>
        <w:spacing w:after="0"/>
        <w:ind w:left="0"/>
        <w:jc w:val="both"/>
      </w:pPr>
      <w:r>
        <w:rPr>
          <w:rFonts w:ascii="Times New Roman"/>
          <w:b w:val="false"/>
          <w:i w:val="false"/>
          <w:color w:val="000000"/>
          <w:sz w:val="28"/>
        </w:rPr>
        <w:t>
      3. "Солтүстік Қазақстан облысы әкімінің аппараты" және "Солтүстік Қазақстан облыстық мәслихатының аппараты" коммуналдық мемлекеттік мекемелері Қазақстан Республикасының заңнамасында белгіленген тәртіпте:</w:t>
      </w:r>
    </w:p>
    <w:bookmarkEnd w:id="81"/>
    <w:bookmarkStart w:name="z243" w:id="82"/>
    <w:p>
      <w:pPr>
        <w:spacing w:after="0"/>
        <w:ind w:left="0"/>
        <w:jc w:val="both"/>
      </w:pPr>
      <w:r>
        <w:rPr>
          <w:rFonts w:ascii="Times New Roman"/>
          <w:b w:val="false"/>
          <w:i w:val="false"/>
          <w:color w:val="000000"/>
          <w:sz w:val="28"/>
        </w:rPr>
        <w:t>
      1) осы бірлескен Солтүстік Қазақстан облысы әкімдігінің қаулысы мен Солтүстік Қазақстан облыстық мәслихатының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82"/>
    <w:bookmarkStart w:name="z244" w:id="83"/>
    <w:p>
      <w:pPr>
        <w:spacing w:after="0"/>
        <w:ind w:left="0"/>
        <w:jc w:val="both"/>
      </w:pPr>
      <w:r>
        <w:rPr>
          <w:rFonts w:ascii="Times New Roman"/>
          <w:b w:val="false"/>
          <w:i w:val="false"/>
          <w:color w:val="000000"/>
          <w:sz w:val="28"/>
        </w:rPr>
        <w:t>
      2) осы бірлескен әкімдіктің қаулысы мен мәслихаттың шешімін ресми жариялағаннан кейін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83"/>
    <w:bookmarkStart w:name="z245" w:id="84"/>
    <w:p>
      <w:pPr>
        <w:spacing w:after="0"/>
        <w:ind w:left="0"/>
        <w:jc w:val="both"/>
      </w:pPr>
      <w:r>
        <w:rPr>
          <w:rFonts w:ascii="Times New Roman"/>
          <w:b w:val="false"/>
          <w:i w:val="false"/>
          <w:color w:val="000000"/>
          <w:sz w:val="28"/>
        </w:rPr>
        <w:t>
      4. Осы бірлескен Солтүстік Қазақстан облысы әкімдігінің қаулысы мен Солтүстік Қазақстан облыстық мәслихаты шешімінің орындалуын бақылау Солтүстік Қазақстан облысы әкімінің жетекшілік ететін орынбасарына және Солтүстік Қазақстан облыстық мәслихаты аппаратының басшысына жүктелсін.</w:t>
      </w:r>
    </w:p>
    <w:bookmarkEnd w:id="84"/>
    <w:bookmarkStart w:name="z246" w:id="85"/>
    <w:p>
      <w:pPr>
        <w:spacing w:after="0"/>
        <w:ind w:left="0"/>
        <w:jc w:val="both"/>
      </w:pPr>
      <w:r>
        <w:rPr>
          <w:rFonts w:ascii="Times New Roman"/>
          <w:b w:val="false"/>
          <w:i w:val="false"/>
          <w:color w:val="000000"/>
          <w:sz w:val="28"/>
        </w:rPr>
        <w:t>
      5. Осы бірлескен Солтүстік Қазақстан облысы әкімдігінің қаулысы мен Солтүстік Қазақстан облыстық мәслихатының шешімі оның алғашқы ресми жарияланған күнінен кейін күнтізбелік он күн өткен соң қолданысқа енгізіледі.</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