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7962" w14:textId="1d17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2019 жылғы 25 желтоқсандағы № 49/1 "2020-2022 жылдарға арналған Қызылжар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28 сәуірдегі № 52/5 шешімі. Солтүстік Қазақстан облысының Әділет департаментінде 2020 жылғы 30 сәуірде № 6282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2019 жылғы 25 желтоқсандағы № 49/1 "2019-2021 жылдарға арналған Қызылжар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31 желтоқсанда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5766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Қызылжар аудандық бюджет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11 033 683,2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779 820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17 358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12 065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10 224 440,2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11 081 909,9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1 172 403,3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1 222 239,3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49 836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-1 220 630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1 220 630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1 222 227,3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49 836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48 238,7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Солтістүк Қазақстан облысы Қызылжар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 2020 жылғы 28 сәуірі № 52/5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2019 жылғы 25 желтоқсаны № 49/1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Қызылжар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47"/>
        <w:gridCol w:w="1047"/>
        <w:gridCol w:w="6323"/>
        <w:gridCol w:w="31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11 033 683,2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396 968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396 968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296 182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291 606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10 224 440,2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10 224 440,2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10 224 440,2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11 081 909,9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2 131 333,6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133 846,4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132 830,4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123 719,2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1 855 038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1 818 809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алдыналу және оларды сөндіру жөніндегі іс-шаралар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5 069 611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505 739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378 434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4 163 905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4 091 660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329 581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мекемелерүшін оқулықтар мен оқу-әдiстемелiк кешендерді сатып алу және жеткізу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айсайынға ақшалай қаражат төлемі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168 761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672 132,8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520 896,8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222 231,8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менжеткізу бойынша қызметтерге ақы төлеу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831 542,4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151 432,4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151 432,4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513 964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216 581,2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58 803,2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141 646,8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53 237,8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53 237,8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709 001,9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709 001,9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168 294,9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522 207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540 707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1 050 521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532 763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532 763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239 715,1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239 715,1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Пайдаланылмаған (толық пайдаланылмаған) нысаналы трансферттерді қайтару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213 583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18 464,3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1 172 403,3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1 222 239,3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371 229,3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371 229,3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371 229,3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270 798,0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194 861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194 861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194 861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385 351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385 351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-1 220 630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1 220 630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1 222 227,3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1 222 227,3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1 222 227,3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