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47aac6" w14:textId="e47aa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Куйбышев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49/12 шешімі. Солтүстік Қазақстан облысының Әділет департаментінде 2020 жылғы 10 қаңтарда № 5870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86 107,8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4 788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81 319,8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86 562,2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- 454,4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454,4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–454,4 мың теңге.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10.02.2020 </w:t>
      </w:r>
      <w:r>
        <w:rPr>
          <w:rFonts w:ascii="Times New Roman"/>
          <w:b w:val="false"/>
          <w:i w:val="false"/>
          <w:color w:val="000000"/>
          <w:sz w:val="28"/>
        </w:rPr>
        <w:t>№ 50/13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Куйбышев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Куйбышев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19 750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Куйбышев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Куйбышев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Боголюбово ауылында сумен жабдықтау желілерін ағымдағы жөндеуге.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Куйбышев ауылдық округінің бюджетінде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Куйбышев ауылдық округі әкімінің "2020-2022 жылдарға арналған Куйбышев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 № 49/12 Солтүстік Қазақстан облысы Қызылжар аудандық мәслихатының шешіміне 1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Куйбышев ауылдық округінің бюджеті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10.02.2020 </w:t>
      </w:r>
      <w:r>
        <w:rPr>
          <w:rFonts w:ascii="Times New Roman"/>
          <w:b w:val="false"/>
          <w:i w:val="false"/>
          <w:color w:val="ff0000"/>
          <w:sz w:val="28"/>
        </w:rPr>
        <w:t>№ 50/13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енгізіледі); жаңа редакцияда - Солтүстік Қазақстан облысы Қызылжар аудандық мәслихатының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1328"/>
        <w:gridCol w:w="1328"/>
        <w:gridCol w:w="5940"/>
        <w:gridCol w:w="2726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86 107,8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81 319,8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86 562,2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15 197,2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бюджеттіккредиттеу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49/12 Шешіміне 2 қосымша</w:t>
            </w:r>
          </w:p>
        </w:tc>
      </w:tr>
    </w:tbl>
    <w:bookmarkStart w:name="z55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Куйбышев ауылдық округінің бюджеті</w:t>
      </w:r>
    </w:p>
    <w:bookmarkEnd w:id="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15 243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49/12 Шешіміне 3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Куйбышев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4 114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15 512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12 275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