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5f20f" w14:textId="eb5f2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Ғабит Мүсірепов атындағы ауданы Көкалажар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2020 жылғы 8 қаңтардағы № 56-5 шешімі. Солтүстік Қазақстан облысының Әділет департаментінде 2020 жылғы 13 қаңтарда № 5918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01.01.2020 бастап қолданысқа енгізіледі - осы шешімінің 5-тармағымен.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ауданының мәслихаты ШЕШІМ ҚАБЫЛДАДЫ: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Ғабит Мүсірепов атындағы ауданы Көкалажар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28 463,3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1 220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27 243,3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28 463,3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Ғабит Мүсірепов атындағы ауданы мəслихатының 25.06.2020 </w:t>
      </w:r>
      <w:r>
        <w:rPr>
          <w:rFonts w:ascii="Times New Roman"/>
          <w:b w:val="false"/>
          <w:i w:val="false"/>
          <w:color w:val="000000"/>
          <w:sz w:val="28"/>
        </w:rPr>
        <w:t>№ 63-11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шешімімен; жаңа редакцияда - Солтүстік Қазақстан облысы Ғабит Мүсірепов атындағы ауданы мəслихатының 04.11.2020 </w:t>
      </w:r>
      <w:r>
        <w:rPr>
          <w:rFonts w:ascii="Times New Roman"/>
          <w:b w:val="false"/>
          <w:i w:val="false"/>
          <w:color w:val="000000"/>
          <w:sz w:val="28"/>
        </w:rPr>
        <w:t>№ 68-2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2020 жылға арналған ауылдық округ бюджетінің кірістері Қазақстан Республикасының 2008 жылғы 4 желтоқсандағы Бюджет кодексіне сәйкес келесі салықтық түсімдер есебінен қалыптастырылатыны белгіленсін: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ауылдың аумағында мемлекеттік кіріс органдарында тіркеу есебіне қою кезінде мәлімделген: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жерінен;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салығынан;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аумағындағы осы салықты салу объектілері бойынша жеке тұлғалардың мүлкіне салынатын салықтан;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 аумағындағы жер учаскелері бойынша жеке және заңды тұлғалардан алынатын, елдi мекендер жерлерiне салынатын жер салығынан;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мыналардан: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 алынатын көлік құралдары салығынан.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Аудандық бюджеттен ауылдық бюджетке берілетін субвенциялар көлемі 11 361 мың теңге құрайды.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Бюджеттік сала қызметкерлеріне жалақыны толық көлемде төлеу қамтамасыз етілсін.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2020 жылғы 1 қаңтардан бастап қолданысқа енгізіледі.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Ғабит Мүсірепов атындағы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ауданы мәслихатының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Ғабит Мүсірепов атындағы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ауданы мәслихатының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8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56-5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Ғабит Мүсірепов атындағы ауданы Көкалажар ауылдық округінің бюджеті 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Ғабит Мүсірепов атындағы ауданы мəслихатының 25.06.2020 </w:t>
      </w:r>
      <w:r>
        <w:rPr>
          <w:rFonts w:ascii="Times New Roman"/>
          <w:b w:val="false"/>
          <w:i w:val="false"/>
          <w:color w:val="ff0000"/>
          <w:sz w:val="28"/>
        </w:rPr>
        <w:t>№ 63-11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шешімімен; жаңа редакцияда - Солтүстік Қазақстан облысы Ғабит Мүсірепов атындағы ауданы мəслихатының 04.11.2020 </w:t>
      </w:r>
      <w:r>
        <w:rPr>
          <w:rFonts w:ascii="Times New Roman"/>
          <w:b w:val="false"/>
          <w:i w:val="false"/>
          <w:color w:val="ff0000"/>
          <w:sz w:val="28"/>
        </w:rPr>
        <w:t>№ 68-2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28 463,3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27 243,3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27 243,3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27 243,3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Бюд-жеттік бағдарла-малар-дың әкімшісі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28 463,3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13 532,3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13 532,3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10 732,3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Бюджеттің тапшылығын қаржыландыру (профицитін пайдалану)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bookmarkStart w:name="z41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Ғабит Мүсірепов атындағы ауданы Көкалажар ауылдық округінің бюджеті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1347"/>
        <w:gridCol w:w="1525"/>
        <w:gridCol w:w="6202"/>
        <w:gridCol w:w="2234"/>
      </w:tblGrid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022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Бюджеттің тапшылығын қаржыландыру (профицитін пайдалану) 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bookmarkStart w:name="z43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Ғабит Мүсірепов атындағы ауданы Көкалажар ауылдық округінің бюджеті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293"/>
        <w:gridCol w:w="2267"/>
      </w:tblGrid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Бюджеттің тапшылығын қаржыландыру (профицитін пайдалану) 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