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b9a3" w14:textId="72ab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6 қаңтардағы № 51-15 "2020-2022 жылдарға арналған Ақжар ауданы Новосел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19 қарашадағы № 64-11 шешімі. Солтүстік Қазақстан облысының Әділет департаментінде 2020 жылғы 25 қарашада № 6711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Новосел ауылдық округінің бюджетін бекіту туралы" 2020 жылғы 06 қаңтардағы № 51-15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17 қантарында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№5838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ауданы Новосел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21576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Новосел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