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d0679" w14:textId="a4d06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2020 жылғы 06 қаңтардағы № 51-17 "2020-2022 жылдарға арналған Ақжар ауданы Қулыкөл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2020 жылғы 19 қарашадағы № 64-10 шешімі. Солтүстік Қазақстан облысының Әділет департаментінде 2020 жылғы 25 қарашада № 6709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"2020-2022 жылдарға арналған Ақжар ауданы Қулыкөл ауылдық округінің бюджетін бекіту туралы" 2020 жылғы 06 қаңтардағы № 51-17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жылдың 21 қаңтарында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5931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Ақжар ауданы Қулыкөл ауылдық округінің бюджеті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28606,7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1120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–27486,7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28606,7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Ақжар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Ақжар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Қулыкөл ауылдық округінің 2020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6115"/>
        <w:gridCol w:w="2551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28606,7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27486,7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27486,7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28606,7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