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5c99" w14:textId="4be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20 желтоқсандағы "2020 - 2022 жылдарға арналған Павлодар аудандық бюджет туралы" № 64/280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26 қарашадағы № 77/348 шешімі. Павлодар облысының Әділет департаментінде 2020 жылғы 30 қарашада № 7049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20 желтоқсандағы "2020 - 2022 жылдарға арналған Павлодар аудандық бюджет туралы" № 64/280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6682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10 764 496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9 860 323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10 868 200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266 095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2020 жылға арналған резерві 36 145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бюджетте ауылдық округтердің және Ольгинка ауылының бюджеттеріне берілетін 2020 жылға арналған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119 821 мың теңге – жергілікті атқарушы органдардың мемлекеттік қызметшілеріне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85 321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69 373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мың теңге – мектепке дейінгі білім беру мемлекеттік ұйымдарының педагогтеріне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14 267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177 551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мың теңге – Ефремовка ауылдық округінде спорт саласындағы шығындарға.";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кәсіпкерлік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