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3ea9" w14:textId="3d93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2019 жылғы 23 желтоқсандағы "2020 - 2022 жылдарға арналған Тереңкөл аудандық бюджеті туралы" № 1/52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2020 жылғы 18 қарашадағы № 1/64 шешімі. Павлодар облысының Әділет департаментінде 2020 жылғы 20 қарашада № 7042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2019 жылғы 23 желтоқсандағы "2020 - 2022 жылдарға арналған Тереңкөл аудандық бюджеті туралы" № 1/52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6675 болып тіркелген, 2019 жылғы 30 желтоқсанда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Тереңкөл аудандық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6 989 455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725 484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6 249 456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8 296 145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118 624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-1 425 314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1 425 314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Тереңкөл аудандық бюджетінде ауылдық округтердің бюджеттеріне берілетін нысаналы ағымдағы трансферттер келесі мөлшерлерде қарастырылсын: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48 495 мың теңге – оқушыларды тасымалдау үшін мектеп автокөлік құралдарын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17 793 мың теңге –мектепке дейінгі білім беру мемлекеттік ұйымдары педагогтерінің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3 235 мың теңге –мектепке дейінгі білім беру мемлекеттік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мұрағат мекемелерінде басқару және негізгі персоналдың ерекше еңбек жағдайлары үшін лауазымдық жалақысына қосымша төлемдерді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26 245 мың теңге – коммуналдық шаруашылық саласындағы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29 496 мың теңге – Тереңкөл ауылында кентішілік жолдарға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9 984 мың теңге – Тереңкөл ауылында абаттандыру бойынша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102 769 мың теңге – жергілікті атқарушы органдардың мемлекеттік қызметшілеріне факторлы-балдық шкала бойынша еңбекақы төлеудің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306 001 мың теңге – 2020 - 2021 жылдарға арналған Жұмыспен қамту жол картасы шеңберінде инфрақұрылымды және тұрғын үй-коммуналдық шаруашылықты дамыту есебінен жұмыспен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3 750 мың теңге – Тереңкөл ауылында көшелерді жарықтандыруға.";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жылға арналған ауданның жергілікті атқарушы орган резерві 11 160 мың теңге сомасында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 - бюджеттік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Тереңкөл аудандық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