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283f" w14:textId="4242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Ертіс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24 желтоқсандағы № 265-61-6 шешімі. Павлодар облысының Әділет департаментінде 2020 жылғы 25 желтоқсанда № 7112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11-тармағымен.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4-тармағына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– 2023 жылдарға арналған аудандық бюджеті тиісінше 1, 2 және 3-қосымшаларға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7457794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6660267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7746753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33571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322530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48-11-7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Ертіс аудандық бюджетінде 4214964 мың теңге сомасында облыстық бюджеттен берілетін субвенция көлемі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Ертіс ауданының ауылдар және ауылдық округтерінің бюджеттеріне берілетін субвенциялар көлемі 2021 жылға арналған аудан бюджетінде жалпы сомасы 375731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27622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27221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23867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77718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24728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26019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25199 мың теңге.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Ертіс ауданының ауылдар және ауылдық округтерінің бюджеттеріне берілетін субвенциялар көлемі 2022 жылға арналған аудан бюджетінде жалпы сомасы 363484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26968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26632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23948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69256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24218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23193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30635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25917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24796 мың теңге.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Ертіс ауданының ауылдар және ауылдық округтерінің бюджеттеріне берілетін субвенциялар көлемі 2023 жылға арналған аудан бюджетінде жалпы сомасы 340799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26912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25914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23591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49996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23926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23029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30225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25380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24745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13086 мың теңге -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114713 мың теңге -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290696 мың теңге – "Ауыл –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мың теңге – факторлық-баллдық шкала бойынша еңбекақы төлеу жүйесінде мемлекеттік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7990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3784 мың теңге – лауазым деңгейі мен функционалдық блоктың өзгеруіне байланысты мемлекеттік әкімшілік қызметшілердің еңбекақысын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18459 мың теңге – елді мекендердегі көшелерді жарықтандыруға.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Ертіс ауданының ауылдар және ауылдық округтерінің бюджеттеріне нысаналы трансферттердің көрсетілген сомасын үлестіру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Аудандық жергілікті атқарушы органның 2021 жылға арналған резерві 7950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Ертіс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48-11-7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Ертіс аудандық мәслихатының 23.04.2021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19-4-7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48-11-7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