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1144" w14:textId="b6e1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2019 жылғы 25 желтоқсандағы "2020 – 2022 жылдарға арналған Ертіс аудандық бюджеті туралы" № 212-50-6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2020 жылғы 27 қарашадағы № 256-59-6 шешімі. Павлодар облысының Әділет департаментінде 2020 жылғы 4 желтоқсанда № 7064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2019 жылғы 25 желтоқсандағы "2020 – 2022 жылдарға арналған Ертіс аудандық бюджеті туралы" № 212-50-6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6689 болып тіркелген, 2019 жылғы 31 желтоқсанда Қазақстан Республикасы нормативтік құқықтық актілерінің эталондық бақылау банкінде электрондық түрде жарияланған)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Ертіс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7075756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607170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6455153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8257487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48835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-1230566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1230566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аудандық бюджетінде Ертіс ауданының ауылдар және ауылдық округтерінің бюджеттеріне берілетін нысаналы ағымдағы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43581 мың теңге – оқушыларды тасымалдау үшін мектеп автокөлік құралдарын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16313 мың теңге – мектепке дейінгі білім беру мемлекеттік ұйымдары педагогтарының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90784 мың теңге – факторлық-балдық шкала бойынша жергілікті атқарушы органдардың мемлекеттік қызметшілеріне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141458 мың теңге – "Ауыл – 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1257 мың теңге – ауылдарда және ауылдық округтерде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мың теңге – білім саласында ағымдағы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28262 мың теңге – коммуналдық шаруашылық саласында күрделі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6217 мың теңге – ауылдық елді мекендерді абаттандыру бойынша шығындарға.";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Аудандық жергілікті атқарушы органның 2020 жылға арналған резерві 12000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256-59-6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212-50-6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Ертіс аудандық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объектерді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 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