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666b" w14:textId="0786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2020-2021 жылдарға арналған жайылымдарды геоботаникалық зерттеп-қарау негізінде жайылым айналымдарының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әкімдігінің 2020 жылғы 16 сәуірдегі № 90 қаулысы. Қостанай облысының Әділет департаментінде 2020 жылғы 17 сәуірде № 9140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тармақшасына, "Жайылымдар туралы" 2017 жылғы 20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3) тармақшасына сәйкес Сарыкөл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2020-2021 жылдарға арналған жайылымдарды геоботаникалық зерттеп-қарау негізінде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"Сарыкөл ауданы әкімдігінің жер қатынастары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Сарыкөл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2020-2021 жылдарға арналған жайылымдарды геоботаникалық зерттеп-қарау негізінде жайылым айналымдарының схемасы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824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4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мезгіл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мезгіл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мезгіл 3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1, 2, 3, 4 - жылына қашаны пайдалану кезегі.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