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d96a" w14:textId="f60d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374 "Жітіқара ауданы Жітіқара қаласының, ауылдарының, ауылдық округтерінің 2020-2022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4 қарашадағы № 450 шешімі. Қостанай облысының Әділет департаментінде 2020 жылғы 9 қарашада № 9543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Жітіқара қаласының, ауылдарының, ауылдық округтерінің 2020-2022 жылдарға арналған бюджеттері туралы" 2020 жылғы 13 қаңтардағы № 374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701 386,8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112 930,0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4 059,0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584 397,8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1 112 928,0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- 411 541,2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411 541,2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6), 7), 8)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Айнабұлақ шағын ауданындағы автомобиль жолының учаскелерін орташа жөндеуге – 27 108,3 мың теңге;";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Жібек жолы көшесіне шығатын 11-шағын аудандағы № 19-23 үйлердің бойында кварталішілік өткелді ағымдағы жөндеуге – 20 617,9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Жібек жолы көшесіне шығатын 5 в шағын аудандағы № 7, 8, 9, 10 үйлердің ауласында кварталішілік өткелді ағымдағы жөндеуге – 16 853,8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Шокана Уалиханова көшесінен іргелес алаңдарымен бірге В.И. Ленина көшесіне шығатын 2-шағын аудандағы № 18-22 үйлердің ауласында кварталішілік өткелді ағымдағы жөндеуге – 22 668,7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9), 10) тармақшалармен толықтырылсын: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(техникалық қадағалау жөніндегі қызметтерге) – 2 720,1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Жітіқара қаласының В.И. Ленина көшесіне шығатын 4-шағын аудандағы № 11, 12, 13, 15, 16 үйлердің ауласында кварталішілік өткелді ағымдағы жөндеуге (техникалық қадағалау жөніндегі қызметтерге) – 1 234,1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Жітіқара қаласының 2020 жылға арналған бюджетінде Жұмыспен қамту жол картасы шеңберінде шараларды қаржыландыру үшін кредиттеу түсімі көзделгені ескерілсін,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Комсомольская-Чернаткин көшелерінің бойындағы Таран көшесіне шығатын автомобиль жолдарын орташа жөндеуге – 78 425,0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Шокана Уалиханова көшесімен қиылысатын қиылыстан Ахмета Байтурсинова көшесімен қиылысатын қиылысқа дейінгі шекараларда Хажыкея Жакупова көшесі бойындағы автомобиль жолын орташа жөндеуге – 91 407,0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Желтоқсан шағын ауданына бұрылатын бұрылыстан Ахмета Байтурсинова көшесінің қиылысына дейінгі шекараларда Жібек жолы көшесі бойындағы автомобиль жолының учаскесін орташа жөндеуге – 78 125,3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қаласы көшелерінің бойындағы көше жарығын ағымдағы жөндеуге – 73 908,8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– 83 938,0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3), 4), 5), 6), 11) тармақшалары жаңа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Комсомольская-Чернаткин көшелерінің бойындағы Таран көшесіне шығатын автомобиль жолдарына орташа жөндеу жұмыстарын жүргізу кезіндегі техникалық қадағалау қызметтеріне – 2 468,6 мың теңге;";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Шокана Уалиханова көшесімен қиылысатын қиылыстан Ахмета Байтурсинова көшесімен қиылысатын қиылысқа дейінгі шекараларда Хажыкея Жакупова көшесі бойындағы автомобиль жолын орташа жөндеу жұмыстарын жүргізу кезіндегі техникалық қадағалау қызметтеріне – 2 517,7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Айнабұлақ шағын ауданындағы автомобиль жолының учаскелеріне орташа жөндеу жұмыстарын жүргізу кезіндегі техникалық қадағалау қызметтеріне – 746,3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фронт-офис ашу шеңберінде жол картасын іске асыруға – 12 063,0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учаскесін бөлуді ресімдеу қызметтеріне (көлі бар орталық саябақ) – 406,6 мың теңге;";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мектепке дейінгі білім беру ұйымдарында мемлекеттік білім беру тапсырысын іске асыруға – 246 696,0 мың теңге;";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12), 13), 14), 15), 16), 17), 18), 19), 20), 21), 22), 23), 24), 25), 26), 27) тармақшалармен толықтырылсын: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Жітіқара қаласы Досқали Асымбаев көшесі 51-құрылыс мекенжайындағы әкімшілік ғимаратты ағымдағы жөндеуге – 1 434,0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Жібек жолы көшесіне шығатын 11-шағын аудандағы № 10, 11, 12 үйлердің ауласында кварталішілік өткелді ағымдағы жөндеуге – 25 174,6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6-шағын аудандағы № 22 және 23 үйлердің арасында кварталішілік өткелді ағымдағы жөндеуге – 7 635,0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Тәуелсіздік алаңына бұрылатын бұрылыстан Ахмета Байтурсинова көшесіне дейінгі шекараларда Ақсұлу Ақын көшесі бойындағы тротуарды салу жұмыстарына – 11 504,4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Жітіқара қаласының аумағында металл қоршауларды жасауға және орнатуға – 2 467,1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Жітіқара қаласының аумағында балалар ойын алаңдарын орналастыруға – 15 000,0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Жітіқара қаласының көшелерін ағымдағы шұңқыр жөндеуіне – 13 391,0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Жітіқара қаласының көше жарығын ағымдағы жөндеуге (Таран көшесінен Досқали Асымбаев көшесіне кіру) – 950,0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Жітіқара қаласының коммуналдық пәтерлерін ағымдағы жөндеуге – 2 485,0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қаласының аумағындағы нөсерлік құдықтарды тазалау қызметтеріне – 11 069,1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мүмкіндігі шектеулі адамдар үшін пандустар орнату жұмыстарына – 3 700,0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көлді толтыру қызметтеріне – 3 410,0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орама көгалдарды орнату қызметтеріне – 1 400,0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жасыл желектерді автономды суару жүйесін монтаждау жұмыстарына – 1 855,0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Жітіқара қаласын мерекелерге безендіруге – 8 606,5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қаласы, 7 - шағын аудан, 13 - үй мекенжайында орналасқан әкімшілік ғимаратты ағымдағы жөндеуге – 11 300,0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Аққарға ауылының 2020-2022 жылдарға арналған бюджеті тиісінше, 4, 5 және 6-қосымшаларға сәйкес, оның ішінде 2020 жылға мынадай көлемдерде бекітілсін: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12 577,0 мың теңге, оның ішінде: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17,0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12 371,0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12 577,0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Забелов ауылының 2020-2022 жылдарға арналған бюджеті тиісінше, 7, 8 және 9-қосымшаларға сәйкес, оның ішінде 2020 жылға мынадай көлемдерде бекітілсін: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15 279,5 мың теңге, оның ішінде: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1 046,0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14 206,5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15 279,5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2020 жылға арналған Забелов ауылының бюджетінде аудандық бюджеттен нысаналы трансферттер көзделгені ескерілсін,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Забелов ауылының көшелерін жарықтандыруға – 734,5 мың теңге.";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Милютин ауылының 2020-2022 жылдарға арналған бюджеті тиісінше, 10, 11 және 12-қосымшаларға сәйкес, оның ішінде 2020 жылға мынадай көлемдерде бекітілсін: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13 342,3 мың теңге, оның ішінде: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791,0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12 545,3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13 342,3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2020 жылға арналған Милютин ауылының бюджетінде аудандық бюджеттен нысаналы трансферттер көзделгені ескерілсін, оның ішінде: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Милютин ауылының көше жарығын ағымдағы жөндеуге – 777,3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Пригородный ауылының 2020-2022 жылдарға арналған бюджеті тиісінше, 13, 14 және 15-қосымшаларға сәйкес, оның ішінде 2020 жылға мынадай көлемдерде бекітілсін: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22 945,0 мың теңге, оның ішінде: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1 622,0 мың теңге;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92,0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21 231,0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22 945,0 мың теңге;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Приречный ауылының 2020-2022 жылдарға арналған бюджеті тиісінше, 16, 17 және 18-қосымшаларға сәйкес, оның ішінде 2020 жылға мынадай көлемдерде бекітілсін: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11 815,0 мың теңге, оның ішінде: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1 729,0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10 070,0 мың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11 815,0 мың теңге;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2020 жылға арналған Приречный ауылының бюджетінде аудандық бюджеттен нысаналы трансферттер көзделгені ескерілсін, оның ішінде: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Приречный ауылының көшелерін жарықтандыруға – 399,0 мың теңге.";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Степной ауылының 2020-2022 жылдарға арналған бюджеті тиісінше, 19, 20 және 21-қосымшаларға сәйкес, оның ішінде 2020 жылға мынадай көлемдерде бекітілсін: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12 538,0 мың теңге, оның ішінде: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1 020,0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12,0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11 506,0 мың теңге;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12 538,0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Чайковский ауылының 2020-2022 жылдарға арналған бюджеті тиісінше, 22, 23 және 24-қосымшаларға сәйкес, оның ішінде 2020 жылға мынадай көлемдерде бекітілсін: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–13 508,5 мың теңге, оның ішінде: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468,0 мың теңге;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13 030,5 мың теңге;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13 508,5 мың теңге;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2020 жылға арналған Чайковский ауылының бюджетінде аудандық бюджеттен нысаналы трансферттер көзделгені ескерілсін, оның ішінде: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Чайковский ауылының көше жарығын ағымдағы жөндеуге – 268,0 мың теңге;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штат санының қысқаруына байланысты мемлекеттік қызметшіге төрт орташа айлық жалақысы мөлшерінде жұмыстан шығу жәрдемақысын төлеу – 437,5 мың теңге.";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Ырсай ауылының 2020-2022 жылдарға арналған бюджеті тиісінше, 25, 26 және 27-қосымшаларға сәйкес, оның ішінде 2020 жылға мынадай көлемдерде бекітілсін: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12 841,0 мың теңге, оның ішінде: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727,0 мың теңге;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6,0 мың теңге;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12 108,0 мың теңге;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12 841,0 мың теңге;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Большевик ауылдық округінің 2020-2022 жылдарға арналған бюджеті тиісінше, 28, 29 және 30-қосымшаларға сәйкес, оның ішінде 2020 жылға мынадай көлемдерде бекітілсін: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17 493,9 мың теңге, оның ішінде: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1 010,0 мың теңге;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17,0 мың теңге;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16 466,9 мың теңге;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17 493,9 мың теңге;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2020 жылға арналған Большевик ауылдық округінің бюджетінде аудандық бюджеттен нысаналы трансферттер көзделгені ескерілсін, оның ішінде: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Большевик ауылдық округінің көше жарығын ағымдағы жөндеуге – 619,1 мың теңге;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штат санының қысқаруына байланысты мемлекеттік қызметшіге төрт орташа айлық жалақысы мөлшерінде жұмыстан шығу жәрдемақысын төлеу – 419,8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Мүктікөл ауылдық округінің 2020-2022 жылдарға арналған бюджеті тиісінше, 31, 32 және 33-қосымшаларға сәйкес, оның ішінде 2020 жылға мынадай көлемдерде бекітілсін: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16 738,1 мың теңге, оның ішінде: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14,0 мың теңге;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15 871,1 мың теңге;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16 738,1 мың теңге;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2020 жылға арналған Мүктікөл ауылдық округінің бюджетінде аудандық бюджеттен нысаналы трансферттер көзделгені ескерілсін, оның ішінде: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Мүктікөл ауылдық округінің көшелерін жарықтандыруға – 227,0 мың теңге;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штат санының қысқаруына байланысты мемлекеттік қызметшіге төрт орташа айлық жалақысы мөлшерінде жұмыстан шығу жәрдемақысын төлеу – 373,1 мың теңге.";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Тоқтаров ауылдық округінің 2020-2022 жылдарға арналған бюджеті тиісінше, 34, 35 және 36-қосымшаларға сәйкес, оның ішінде 2020 жылға мынадай көлемдерде бекітілсін: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13 261,0 мың теңге, оның ішінде: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878,0 мың теңге;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7,0 мың теңге;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12 376,0 мың теңге;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13 261,0 мың теңге;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2020 жылға арналған Тоқтаров ауылдық округінің бюджетінде аудандық бюджеттен нысаналы трансферттер көзделгені ескерілсін, оның ішінде: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болжанатын бюджеттің кіріс бөлігінің орындалмауына байланысты Тоқтаров ауылдық округі бюджетінің кірістер шығынын өтеу үшін – 399,0 мың теңге.";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2020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2021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2020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2020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2020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2020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2020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2020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2020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2020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2020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2020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2020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