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dd52" w14:textId="c39d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2011 жылғы 15 қарашадағы № 5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әкімінің 2020 жылғы 6 наурыздағы № 1 шешімі. Қостанай облысының Әділет департаментінде 2020 жылғы 12 наурызда № 9016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қалалық сайлау комиссиясының келісімі бойынша әкім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"Сайлау учаскелерін құру туралы" 2011 жылғы 15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(2011 жылғы 21 қарашадағы "Лисаковская новь" газетінде жарияланған, Нормативтік құқықтық актілерді мемлекеттік тіркеу тізілімінде № 9-4-192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Лисаков қаласы әкімдігінің интернет-ресурсында орналастыруын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"Лисаков қаласы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аумағындағы сайлау учаскелері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учаскесi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6-шағын аудан, үйлер: 39, 40, 41, 43, 44, 45, 46, 47, 48, 49, 50, 51, 52, 7-шағын аудан, үйлер: 4, 7, 8, 9, 12, 17, 48, 11-шағын аудан, үйлер: 17, 18, 19.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56-үй, Қостанай облысы әкімдігі білім басқармасының "Лисаков техникалық колледжі" коммуналдық мемлекеттік қазыналық кәсіпорнының ғимараты.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учаскесi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6-шағын аудан, үйлер: 1, 2, 3, 4, 5, 6, 7, 8, 10, 11, 16, 17, 18, 19, 20, 21, 53, 11-шағын аудан, үйлер: 5, 6, 7, 8, 9, 12, 13, 14, 29.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53-үй, Қостанай облысы әкімдігі білім басқармасының "Лисаков техникалық колледжі" коммуналдық мемлекеттік қазыналық кәсіпорны жатақханасының ғимараты.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учаскесi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6-шағын аудан, үйлер: 12, 13, 15, 22, 23, 24, 25, 26, 27, 28, 29, 30, 31, 32, 33, 34, 35, 6а шағын аудан, үйлер: 3, 5, 6, 8.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38-үй, Лисаков қаласы әкімдігі білім бөлімінің "№ 6 орта мектебі" коммуналдық мемлекеттік мекемесінің ғимараты.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учаскесi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кентiнiң шекараларында: Абай, Алматы, Буденный, Горький 26-99, Набережный, Степной, Тобольский, Уральский, Целинный көшелерi.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Октябрь кенті, Горький көшесі, 28-үй, "Лисаков қаласы әкімдігінің мәдениет және тілдерді дамыту бөлімі" мемлекеттік мекемесінің "Россия" мәдениет үйі" жедел басқару құқығындағы мемлекеттік коммуналдық қазыналық кәсіпорнының ғимараты.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учаскесi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 ауылының шекараларында.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Красногор ауылы, Парковый көшесі, 3-үй, Лисаков қаласы әкімдігі білім бөлімінің "Красногор бастауыш мектебі" коммуналдық мемлекеттік мекемесінің ғимараты.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учаскесi.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1-шағын аудан, үйлер: 1, 2, 3, 4, 5, 6, 7, 9, 12, 13, 14, 15, 16, 17, 26, өнеркәсiп аймағы, үйлер: 1, 2, 3.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1-шағын аудан, 41-үй, Лисаков қаласы әкімдігінің мәдениет және тілдерді дамыту бөлімінің "Лисаков орталықтандырылған кітапхана жүйесі" мемлекеттік мекемесінің ғимараты.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учаскесi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1-шағын аудан, үйлер: 8, 16а, 20, 21, 22, 23, 24, 25, 47, 48, 49, 50, 52, 53, 54, 56, 57, 58, 59, 60, 61, 62, 63, 64, 67, 69, 70, 71, 6а шағын аудан, үйлер: 1, 2.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1-шағын аудан, 27-үй, Лисаков қаласы әкімдігі білім бөлімінің "№ 1 орта мектебі" коммуналдық мемлекеттік мекемесінің ғимараты.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учаскесi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2-шағын аудан, үйлер: 14, 15, 17, 18, 21, 22, 26, 27.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2-шағын аудан, 28-үй, Лисаков қаласы әкімдігі білім бөлімінің "Мектеп - гимназия" коммуналдық мемлекеттік мекемесінің ғимараты.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учаскесi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2-шағын аудан, үйлер: 2, 3, 4, 5, 6, 7, 9, 10.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2-шағын аудан, 8-үй, Лисаков қаласы әкімдігі білім бөлімінің "Мектепаралық оқу-өндірістік комбинаты" коммуналдық мемлекеттік мекемесінің ғимараты.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учаскесi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3-шағын аудан, үйлер: 15, 16, 17, 18, 19, 20, 4-шағын аудан, үйлер: 9, 12, 13, 24, 34, 37.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Мир көшесі, 32, "Лисаков қаласы әкімдігінің мәдениет және тілдерді дамыту бөлімі" мемлекеттік мекемесінің жанындағы "Қалалық мәдениет және спорт орталығы" мемлекеттік коммуналдық қазыналық кәсіпорнының ғимараты.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учаскесi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3-шағын аудан, үйлер: 1, 2, 3, 4, 5, 6, 7, 8, 9, 10, 11, 12, 13, 14, 21, 22.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3-шағын аудан, 23-үй, Лисаков қаласы әкімдігі білім бөлімінің "№ 3 орта мектебі" коммуналдық мемлекеттік мекемесінің ғимараты.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учаскесi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4-шағын аудан, үйлер: 1, 2, 4, 16, 17, 18, 19, 20, 21, 22, 30, шағын аудандар: 12, 13, 13а, 14, 15, 23, 24.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4-шағын аудан, 23-үй, Лисаков қаласы әкімдігі білім бөлімінің "№ 4 орта мектебі" коммуналдық мемлекеттік мекемесінің ғимараты.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учаскесi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5-шағын аудан, үйлер: 4, 6, 15, 16, 17, 18, 19, 20, 21, 22, 23, 24, 25, 28, 28а.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5-шағын аудан, 11-үй, Лисаков қаласы әкімдігі білім бөлімінің "Мектеп - лицей" коммуналдық мемлекеттік мекемесінің ғимараты.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5-шағын аудан, үйлер: 1, 2, 3, 5, 7, 8, 9, 4-шағын аудан, үйлер: 5, 6, 7, 8.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5-шағын аудан, 11-үй, Лисаков қаласы әкімдігі білім бөлімінің "Мектеп - лицей" коммуналдық мемлекеттік мекемесінің ғимараты ("Орфей" аула клубы).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учаскесi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4-шағын аудан, үйлер: 10, 11, 14, 35, 36.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Мир көшесі, 31-үй, "Лисаков қаласы әкімдігінің жұмыспен қамту және әлеуметтік бағдарламалар бөлімі" мемлекеттік мекемесінің ғимараты.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учаскесi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"Больничный городок" шағын ауданы.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Больничный көшесі, Қостанай облысы әкімдігі денсаулық сақтау басқармасының "Лисаков қалалық ауруханасы" коммуналдық мемлекеттік кәсіпорнының ғимараты.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учаскесi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кентiнiң шекараларында: Горный, Горький 1-25, Жастар, Омаров көшелерi, Майлин, Спортивный, Дудин тұйық көшелері.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Октябрь кенті, Горький көшесі, 10-үй, Лисаков қаласы әкімдігі білім бөлімінің "Октябрь орта мектебі" коммуналдық мемлекеттік мекемесінің ғимараты.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