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87041a" w14:textId="b87041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Жер учаскесіне қауымдық сервитут белгілеу туралы</w:t>
      </w:r>
    </w:p>
    <w:p>
      <w:pPr>
        <w:spacing w:after="0"/>
        <w:ind w:left="0"/>
        <w:jc w:val="both"/>
      </w:pPr>
      <w:r>
        <w:rPr>
          <w:rFonts w:ascii="Times New Roman"/>
          <w:b w:val="false"/>
          <w:i w:val="false"/>
          <w:color w:val="000000"/>
          <w:sz w:val="28"/>
        </w:rPr>
        <w:t>Қостанай облысы Қостанай қаласы әкімдігінің 2020 жылғы 2 қазандағы № 1546 қаулысы. Қостанай облысының Әділет департаментінде 2020 жылғы 5 қазанда № 9481 болып тіркелді</w:t>
      </w:r>
    </w:p>
    <w:p>
      <w:pPr>
        <w:spacing w:after="0"/>
        <w:ind w:left="0"/>
        <w:jc w:val="both"/>
      </w:pPr>
      <w:bookmarkStart w:name="z4" w:id="0"/>
      <w:r>
        <w:rPr>
          <w:rFonts w:ascii="Times New Roman"/>
          <w:b w:val="false"/>
          <w:i w:val="false"/>
          <w:color w:val="000000"/>
          <w:sz w:val="28"/>
        </w:rPr>
        <w:t xml:space="preserve">
      2003 жылғы 20 маусымдағы Қазақстан Республикасы Жер кодексінің </w:t>
      </w:r>
      <w:r>
        <w:rPr>
          <w:rFonts w:ascii="Times New Roman"/>
          <w:b w:val="false"/>
          <w:i w:val="false"/>
          <w:color w:val="000000"/>
          <w:sz w:val="28"/>
        </w:rPr>
        <w:t>18-бабына</w:t>
      </w:r>
      <w:r>
        <w:rPr>
          <w:rFonts w:ascii="Times New Roman"/>
          <w:b w:val="false"/>
          <w:i w:val="false"/>
          <w:color w:val="000000"/>
          <w:sz w:val="28"/>
        </w:rPr>
        <w:t xml:space="preserve">, 69-бабының </w:t>
      </w:r>
      <w:r>
        <w:rPr>
          <w:rFonts w:ascii="Times New Roman"/>
          <w:b w:val="false"/>
          <w:i w:val="false"/>
          <w:color w:val="000000"/>
          <w:sz w:val="28"/>
        </w:rPr>
        <w:t>4-тармағына</w:t>
      </w: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31-бабына</w:t>
      </w:r>
      <w:r>
        <w:rPr>
          <w:rFonts w:ascii="Times New Roman"/>
          <w:b w:val="false"/>
          <w:i w:val="false"/>
          <w:color w:val="000000"/>
          <w:sz w:val="28"/>
        </w:rPr>
        <w:t xml:space="preserve"> сәйкес Қостанай қаласының әкімдігі ҚАУЛЫ ЕТЕДІ:</w:t>
      </w:r>
    </w:p>
    <w:bookmarkEnd w:id="0"/>
    <w:bookmarkStart w:name="z5" w:id="1"/>
    <w:p>
      <w:pPr>
        <w:spacing w:after="0"/>
        <w:ind w:left="0"/>
        <w:jc w:val="both"/>
      </w:pPr>
      <w:r>
        <w:rPr>
          <w:rFonts w:ascii="Times New Roman"/>
          <w:b w:val="false"/>
          <w:i w:val="false"/>
          <w:color w:val="000000"/>
          <w:sz w:val="28"/>
        </w:rPr>
        <w:t>
      1. "Компания "САЛАМАТ" жауапкершілігі шектеулі серіктестігіне "Өз жер учаскесіне кіреберіс жолын салуды ұйымдастыру үшін" объектісі бойынша көлік инфрақұрылымы объектілерін жүргізу мен пайдалану мақсатында Қостанай қаласы, Дружба көшесі, 38 мекенжайы бойынша орналасқан жалпы алаңы 0,0094 гектар жер учаскесіне қауымдық сервитут белгіленсін.</w:t>
      </w:r>
    </w:p>
    <w:bookmarkEnd w:id="1"/>
    <w:bookmarkStart w:name="z6" w:id="2"/>
    <w:p>
      <w:pPr>
        <w:spacing w:after="0"/>
        <w:ind w:left="0"/>
        <w:jc w:val="both"/>
      </w:pPr>
      <w:r>
        <w:rPr>
          <w:rFonts w:ascii="Times New Roman"/>
          <w:b w:val="false"/>
          <w:i w:val="false"/>
          <w:color w:val="000000"/>
          <w:sz w:val="28"/>
        </w:rPr>
        <w:t>
      2. "Қостанай қаласы әкімдігінің жер қатынастары бөлімі" мемлекеттік мекемесі Қазақстан Республикасының заңнамасында белгіленген тәртіпте:</w:t>
      </w:r>
    </w:p>
    <w:bookmarkEnd w:id="2"/>
    <w:bookmarkStart w:name="z7"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8" w:id="4"/>
    <w:p>
      <w:pPr>
        <w:spacing w:after="0"/>
        <w:ind w:left="0"/>
        <w:jc w:val="both"/>
      </w:pPr>
      <w:r>
        <w:rPr>
          <w:rFonts w:ascii="Times New Roman"/>
          <w:b w:val="false"/>
          <w:i w:val="false"/>
          <w:color w:val="000000"/>
          <w:sz w:val="28"/>
        </w:rPr>
        <w:t>
      2) осы қаулыны ресми жарияланғанынан кейін Қостанай қаласы әкімдігінің интернет-ресурсында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қаулының орындалуын бақылау Қостанай қаласы әкімінің жетекшілік ететін орынбасарына жүктелсін.</w:t>
      </w:r>
    </w:p>
    <w:bookmarkEnd w:id="5"/>
    <w:bookmarkStart w:name="z10" w:id="6"/>
    <w:p>
      <w:pPr>
        <w:spacing w:after="0"/>
        <w:ind w:left="0"/>
        <w:jc w:val="both"/>
      </w:pP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Әкім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Ахметов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